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5d5" w14:textId="bc3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районного акимата "Об организации социальных рабочих мест" № 92 от 29 апреля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сентября 2011 года № 194. Зарегистрировано Департаментом юстиции Актюбинской области  28 сентября 2011 года № 3-5-141. Утратило силу постановлением акимата Иргизского района Актюбинской области от 28 мая 2012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28.05.2012 № 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управлений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2011 года № 444-IV «О внесении изменений и дополнений в некоторые законодательные акты Республики Казахстан по вопросам занятости и социальной защиты населения» акимат Иргизского района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29 апреля 2011 года № 92 «Об организации социальных рабочих мест» (зарегистрировано в реестре нормативных правовых актов за № 3-5-133, опубликовано в районной газете «Ырғыз» от 7 июня 2011 года за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