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d62" w14:textId="5a6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25 апреля 2011 года № 173. Зарегистрировано Департаментом юстиции Актюбинской области 11 мая 2011 года № 3-5-131.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(Зарегистрированный в реестре государственной регистрации нормативных правовых актов за № 3-5-124, опубликовано 25 января 2011 года в газете "Иргиз")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"2 061 398" заменить цифрами "2 110 375,4";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"1 887 904" заменить цифрами "1 936 881,4";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"2 087 730,3" заменить цифрами "2 125 707,7";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"11 000";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"8 988" заменить цифрами "8 398";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"10 538" заменить цифрамы "11 030":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новым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коммунальной спецтехники - 11 000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водоснабжения- 38 000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- 75,4 тыс.тенге.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2011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Н.Сәрсенбайулы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2 110 375,4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1 936 881,4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1 936 881,40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1 936 881,4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170 531,40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13 971,90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 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40 304,2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аула (села), аульного (сельского) округа"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"Поддержка организаций дошкольного воспитания и 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озеленение населенных пунктов"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 автомобильны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дорог в городах районного значения, поселках, аулах (селах), аульных (сельских)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