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3e9" w14:textId="bb90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28 февраля 2011 года № 49. Зарегистрировано Департаментом юстиции Актюбинской области 5 марта 2011 года № 3-5-127. Утратило силу постановлением акимата Иргизского района Актюбинской области от 22 июля 2011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Иргизского района Актюбинской области от 22.07.2011 № 165.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Согласно пункту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 «О назначении внеочередных выборов Президента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районной территориальной избирательной комиссией определить места для размещения агитационных печатных материалов для всех кандидатов на территории Иргизского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указанные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М.ДУАНБЕКОВ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Иргизского района №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кандидатов в Президента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2036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объекта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Иргиз: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«Казпочты» - 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базара «Жолжан» - щит-стенд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Акши, здание сельского клуба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Калыбай, здание сельского клуба –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Калалыколь, здание миницентра Калалыкольской основной школы - щит</w:t>
            </w:r>
          </w:p>
        </w:tc>
      </w:tr>
      <w:tr>
        <w:trPr>
          <w:trHeight w:val="9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Кутиколь, здание сельского клуба –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Аманколь, здание сельского клуба –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Жарма, здание миницентра Наркызыльской основной школы - щит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Курлыс, здание Дома культуры «Мани» - 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Жаныс би, здание детского сада «Гулдер»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Шенбертал, здание детского сада «Шаттык» - щит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Кумтогайский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Кумтогай, здание сельского клуба – 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Карасай, здание сельского клуба –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Каракудук, здание миницентра Каракудукской основной школы- щит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Нура, здание сельского клуба –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Мамыр, здание сельского клуба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Дукен, здание миницентра Дукенской основной школы –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Белшер, здание сельского клуба - щит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Таупский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Куйлыс, здание сельского клуба-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Караколь, здание медицинского пункта- щит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Жайсанбайский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Жайсанбай, здание сельского клуба - 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