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26c6" w14:textId="009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149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7 февраля 2011 года № 163. Зарегистрировано Департаментом юстиции Актюбинской области 21 февраля 2011 года за № 3-5-126.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149 "О районном бюджете на 2011-2013 годы" (зарегистрированный в реестре государственной регистрации нормативных правовых актов за № 3-5-124, опубликовано 25 января 2011 года в газете "Иргиз")следующие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"2 044 479" заменить цифрами "2 035 979";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"1 870 985" заменить цифрами "1 862 485";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"2 044 479" заменить цифрами "2 062 263,3";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"-13 590" заменить цифрами "-39 874,3";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"13 590" заменить цифрами "39 874,3";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исключить слова "на развитие системы водоснабжения -8500 тыс.тенге".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И.Сарсенбаев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1 862 485,0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гос.управ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1 862 485,0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1 862 485,0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2 062 263,3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 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1 426 600,7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39 874,3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