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67af" w14:textId="9bb67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составных частей Миялинского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Миялинского сельского округа Байганинского района Актюбинской области от 2 сентября 2011 года № 2. Зарегистрировано Управлением юстиции Байганинского района Актюбинской области 10 октября 2011 года № 3-4-119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В заголовке и по всему тексту решения на государственном языке слово «селолық» заменено соответственно словом «ауылдық» решением акима Миялинского сельского округа Байганинского района Актюбинской области от 24.11.2014 </w:t>
      </w:r>
      <w:r>
        <w:rPr>
          <w:rFonts w:ascii="Times New Roman"/>
          <w:b w:val="false"/>
          <w:i w:val="false"/>
          <w:color w:val="000000"/>
          <w:sz w:val="28"/>
        </w:rPr>
        <w:t>№ 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«О местном государственном управлении и самоуправлении в Республике Казахстан», подпункта 4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№ 4200 «Об административно–территориальном устройстве Республики Казахстан» с учетом мнения населения, аким Миялинского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Присвоить следующие наименования составным частям (зимовкам) Миялинского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Құлақши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Ақсуат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Қаражар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Саралжын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Теріскенді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 настоящего решения беру на свою ответственность.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вводится в действие по истечении десяти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0"/>
        <w:gridCol w:w="3520"/>
      </w:tblGrid>
      <w:tr>
        <w:trPr>
          <w:trHeight w:val="30" w:hRule="atLeast"/>
        </w:trPr>
        <w:tc>
          <w:tcPr>
            <w:tcW w:w="8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и.о Акима Миялинского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округа</w:t>
            </w:r>
          </w:p>
        </w:tc>
        <w:tc>
          <w:tcPr>
            <w:tcW w:w="3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И.Манибаев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