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efb6" w14:textId="457e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(зимовкам) Копинского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Байганинского района Актюбинской области от 25 октября 2011 года № 10. Зарегистрировано Управлением юстиции Байганинского района Актюбинской области 22 ноября 2011 года № 3-4-133.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решения – в редакции решения акима Копинского сельского округа Байганинского района Актюбинской области от 25.11.2014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внесено изменение на казахском языке, текст на русском языке не меняется решением акима Копинского сельского округа Байганинского района Актюбинской области от 20.04.2017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Копинского сельского округа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Копинского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составным частям (зимовкам) Копинского сельского округа: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Шолақсай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Байтілеу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Ақмола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Сарбас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239 разъезд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Егіндісай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Қоңырсай –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Қоңырсай –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Ақкүб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Шибұлақ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Ебейті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Нүркебай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Терекбай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Үшбұлақ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Қарлыкемер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Копинского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акима Копинского сельского округа Байганинского района Актюбинской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Аким Копинского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