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c6f9" w14:textId="02bc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некоторых населенных пунктов Культабанского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10 ноября 2011 года № 10. Зарегистрировано Управлением юстиции Байганинского района Актюбинской области 22 ноября 2011 года № 3-4-134.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решения – в редакции решения акима Культабанского сельского округа Байганинского района Актюбинской области от 19.11.2014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акима Культабанского сельского округа Байганинского района Актюбинской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Реквизиты с изменением, внесенным решением акима Культабанского сельского округа Байганинского района Актюбинской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Культабанского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Культабанского сельского округа Байганинского района Актюбинской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некоторых населенных пунктов Культабанского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Ұстаздар;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Жанкелді Есенбаев;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Ынтымақ;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Болат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Еңбекшілер;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Майтүбек;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Қойлыбай Боқанов;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Жыңғылдытоғай;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Әлен Мақыбаев;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Тәуелсіздік;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Культабанского сельского округа Байганинского района Актюбинской области от 22.02.2017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Села Кораши: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Қызылтаң;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Села Жыңғылдытоғай: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Наркеткен;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акима Культабанского сельского округа Байганинского района Актюбинской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Культабанского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