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571c" w14:textId="ebd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Жаркамысского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12 октября 2011 года № 12. Зарегистрировано Управлением юстиции Байганинского района Актюбинской области 25 октября 2011 года № 3-4-126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решения на государственном языке слово "селолық" заменено словом "ауылдық" решением акима Жаркамысского сельского округа Байганинского района Актюбинской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Республики Казахстан»,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 – территориальном устройстве Республики Казахстан», с учетом мнения населения,аким Жаркамысского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Жаркамысского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Ащылытоғай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Ақши 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Аққұдық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Барғана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Жанғана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Түбек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Жырық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Әйсейіт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Майтүбек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Құмқұдық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Соркөл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Сарытөбе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Қазантоғай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Тасаудан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Көңдісай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Қарабұлақ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Құтанши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Ақши-2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Алшын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Қаражар-1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Жаркамысского сельского округа:       С.А.Дербисов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