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6eb2" w14:textId="dbd6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социальных рабочих мест и финансировании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26 апреля 2011 года № 103. Зарегистрировано Департаментом юстиции Актюбинской области 11 мая 2011 года № 3-4-113. Утратило силу постановлением акимата Байганинского района Актюбинской области от 28 февраля 2012 года №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Байганинского района Актюбинской области от 28.02.2012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>, с пунктом 5-4)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акимат Байганинского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содействия трудоустройству граждан из целевых групп в аульных(сельских) округах утвердить перечень создаваемых в них социальных рабочих мест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Месячное перечисление на каждого человека направляемого на социальные рабочие места, из местного бюджета составляет 26000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ГУ Районный отдел занятости и социальных программ" (Ш.Спанова) поручить составит договор с организаторами социальных рабочих мест согласно приложения, организовать выдачу направлений гражданам из целевых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ГУ "Районный отдел финансов" (Б.Боранбай) финансировать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 постановление акимата Байганинского района "О создании социальных рабочих мест и финансирование" от 15 февраля 2010 года № 21 (Зарегистрировано в Реестре государственной регистрации нормативных правовых актов за № 3-4-93, опубликовано в газете "Жем-Сагыз № 12 от 12 марта 2010 года".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А.Амангоса.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района:                                  Б.Кемешов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№ 103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2011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 и организаций, представляющих социальные рабочие места в сельских (аульных) округах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7373"/>
        <w:gridCol w:w="4131"/>
      </w:tblGrid>
      <w:tr>
        <w:trPr>
          <w:trHeight w:val="6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(аульных) округов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</w:p>
        </w:tc>
      </w:tr>
      <w:tr>
        <w:trPr>
          <w:trHeight w:val="3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Ащинский сельский округ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Колтабанский сельский округ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Копинский сельский округ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Сартогайский сельский округ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Жанажольский сельский округ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Жаркамысский сельский округ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Кызылбулакский сельский округ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Миялинский сельский округ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Карауылкелдинский аульный округ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