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8bbc" w14:textId="9c38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специалистам социальной сферы, проживающим в сельской местности района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30 марта 2011 года № 11. Зарегистрировано Управлением юстиции Алгинского района Актюбинской области 25 апреля 2011 года № 3-3-124. Утратило силу решением маслихата Алгинского района Актюбинской области от 27 июня 2013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27.06.2013 № 93.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>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Алгинского района за счет бюджетных средств один раз в год в размере пятикратного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Алгинского района Актюбинской области от 26.04.2013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«Алгинский районный отдел занятости и социальных программ» обеспечить исполнение настоящего решения, контроль за выполнением решения возложить на заместителя акима района Н.Агниязова.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  А.Ш.Кайрушев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