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b08ac" w14:textId="1eb08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мест для проведения мирных собраний, митингов, шествий, пикетов и демонстрации в населенных пунктах на территории Алгинского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Алгинского района Актюбинской области от 2 февраля 2011 года № 4. Зарегистрировано Управлением юстиции Алгинского района Актюбинской области 23 февраля 2011 года за № 3-3-121. Утратило силу - (письмо маслихата Алгинского района Актюбинской области от 7 ноября 2012 года № 02-6/119)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(письмо маслихата Алгинского района Актюбинской области от 07.11.2012 № 02-6/119).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№ 2126 «О порядке организации и проведения мирных собраний, митингов, шествий, пикетов и демонстраций в Республике Казахстан»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целях создания надлежащих условий для обеспечения прав и законных интересов граждан установить места проведения мирных собраний, митингов, шествий, пикетов и демонстраций в населенных пунктах на территории Алгинского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№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после государственной регистрации в органах юстиции и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маслихата, секретарь маслихата:            А.Кайрушев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 к решению №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Алгинского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февраля 2011 года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3893"/>
        <w:gridCol w:w="7333"/>
      </w:tblGrid>
      <w:tr>
        <w:trPr>
          <w:trHeight w:val="5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Алга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зданием торгового дома "Назран"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Акай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зданием Дома культуры по улице им.Саменко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Каракобда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Спортивная площадка по улице им. Абу-бакира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Ушкудык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зданием Дома культуры по улице Цетральная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Маржанбулак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зданием Маржанбулакской средней школы по улице им.А.Кунанбаева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Бестамак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зданием Дома культуры по улице им.Букенбай батыра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Тамды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памятником землякам погибшим в Великой Отечественной войне по улице им.Есет-батыра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Есет батыр Көкіұлы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зданием Дома культуры по улице им. Ш.Уалиханова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Кайнар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зданием сельского клуба по улице им. А.Молдагуловой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Самбай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зданием фельдшерского-акушерского пункта по улице им. С.Сейфуллина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Карабулак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зданием местного акимата по улице им. А.Молдагуловой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Сарыкобда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зданием Бессарабской средней школы по улице Центральная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Каракудык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зданием Дома культуры по улице им. Федорченко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