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6eba" w14:textId="ace6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новых улиц села Комсомольское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Комсомольского сельского округа Айтекебийского района Актюбинской области от 14 ноября 2011 года № 106. Зарегистрировано Управлением юстиции Айтекебийского района Актюбинской области 13 декабря 2011 года № 3-2-125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реквизитах и в тексте указанного решения на государственном языке слова "селолық", "селосының" заменено соответственно словами "ауылдық", "ауылының" решением акима Комсомольского сельского округа Айтекебийского района Актюбинской области от 15.02.2016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Казахстан",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"Об административно-территориальном устройстве Республике Казахстан" с учетом мнения населения, аким Комсомольского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следующие наименования улицам села Комсомольское: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"Телжан Шонанулы"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"Жалантос Бахадур"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Комсомольского сельского округа О.Б.Ертаева.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Комсомольского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М.Аяганулы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