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cd9c" w14:textId="dcec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Сарат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Саратского сельского округа Айтекебийского района Актюбинской области от 26 сентября 2011 года № 3. Зарегистрировано Управлением юстиции Айтекебийского района Актюбинской области 13 октября 2011 года № 3-2-117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административно-территориальном устройстве Республики Казахстан» с учетом мнения населения, аким Саратского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Сарат: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«Абай»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«Сакен Сейфуллин»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«Жангелді»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«Жамбыл»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«Жүргенов»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«Құлымбетов»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«Қанахин»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«Балқы-Базар»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«Сарат»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сельского округа Есмаганбетой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Саратского сельского округа:     Т.Н.Сарсенхалыков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