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ae6a" w14:textId="8c7a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Карабутак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Карабутакского сельского округа Айтекебийского района Актюбинской области от 21 сентября 2011 года № 21. Зарегистрировано Управлением юстиции Айтекебийского района Актюбинской области 13 октября 2011 года № 3-2-119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реквизитах, заголовке и по всему тексту указанного решения на государственном языке слова "селолық", "селосының" заменено словами "ауылдық", "ауылының" решением акима Карабутакского сельского округа Айтекебийского района Актюбинской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– территориальном устройстве Республики Казахстан" с учетом мнения населения, аким Карабутакского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Карабутак: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Торт уй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В. Терешкова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Ю.Гагарин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А.Пушкин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В.Чапаев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А.Жанкелдин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С.Сейфуллин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Былшык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Б.Сейсекенов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Т.Аубакиров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С.Оразалин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Ж. Балтемиров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Б.Момышулы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Айтеке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С.Нуркин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Ж.Есентимиров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Жамбул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Жанкесай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Ж.Сейлов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Н.Алдекешов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Б.Алманов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М.Маметова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К.Сатбаев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Аманкелди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М.Ауезов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Ш.Берсиев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А.Молдагулова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У. Алдабергенов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Пункт 2 исключен решением акима Карабутакского сельского округа Айтекебийского района Актюбинской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Карабутакского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З.М.Булекова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