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b3ef" w14:textId="887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Баскудук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Баскудукского сельского округа Айтекебийского района Актюбинской области от 3 сентября 2011 года № 8. Зарегистрировано Управлением юстиции Айтекебийского района Актюбинской области 22 сентября 2011 года № 3-2-115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решения на государственном языке слова "селолық", "селосының", "село" заменено соответственно словами "ауылдық", "ауылының", "ауыл" решением акима Баскудукского сельского округа Айтекебийского района Актюбинской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с учетом мнения населения, Аким Баскудукского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Баскудук: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"Темирбек Жургенова"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"Бауыржан Момышулы"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"Шынтай Иргизбаева"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"Кутпанбет Акпанова"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"Амангелды Иманова"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"Кенес"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"Сакен Сейфуллина"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"Бейбитшилик"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"Богет"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Баскудукского сельского округа Айтекебийского района Актюбинской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Баскудукского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С.К.Тойшыманов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