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1f6b" w14:textId="3f01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Айкенского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26 августа 2011 года № 14. Зарегистрировано Управлением юстиции Айтекебийского района Актюбинской области 20 сентября 2011 года № 3-2-112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 с учетом мнения населения, аким Айкенского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Айке, Айкенского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"Абая"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"Айке"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"С.Сейфуллина"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следующие наименования улицам села Теренсай, Айкенского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"Т. Жургенова"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"Турар.Рысқулова"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"И.Алтынсарина"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"Б. Майлина"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"Абилхайырхана"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"Алиби Жангелдина"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"Г. Муратбаева"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акима Айкенского сельского округа Айтекебийского района Актюбинской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главного специалиста аппарата акима сельского округа Турина.Г.З.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Айкенского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