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4daeb" w14:textId="7b4da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улиц села Аралтогай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Аралтогайского сельского округа Айтекебийского района Актюбинской области от 26 сентября 2011 года № 6. Зарегистрировано Управлением юстиции Айтекебийского района Актюбинской области 13 октября 2011 года № 3-2-118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В реквизитах, заголовке и по всему тексту решения на государственном языке слова "селолық", "селосының" "село", заменено соответственно словами "ауылдық", "ауылы", "ауылының" решением акима Аралтогайского сельского округа Айтекебийского района Актюбинской области от 15.02.2016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№ 148 "О местном государственном управлении и самоуправлении в Республике Казахстан",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№ 4200 "Об административно – территориальном устройстве Республики Казахстан" с учетом мнения населения, аким Аралтогайского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Присвоить следующие наименования улицам села Аралтогай: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Б.Момышулы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Амангелды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Айтеке би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Жанкожа батыр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50 лет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Жамбыла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Т.Аубакирова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Сырым батыр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Бейбитшилик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Абая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2. Пункт 2 исключен решением акима Аралтогайского сельского округа Айтекебийского района Актюбинской области от 15.02.2016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Аралтогайского округа: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А.Дошаев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