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fe88" w14:textId="227f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от 28 марта 2011 года № 734 "Об очередном призыве граждан 1984-1993 годов рождения на срочную воинскую службу весной-осенью 2011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15 августа 2011 года № 2085. Зарегистрировано Управлением юстиции города Актобе Актюбинской области 31 августа 2011 года № 3-1-159. Утратило силу в связи с истечением срока действия - письмо руководителя аппарата акима города Актобе Актюбинской области от 20 марта 2012 года № 05-11/599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- письмо руководителя аппарата акима города Актобе Актюбинской области от 20.03.2012 № 05-11/599.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 в связи с кадровыми изменениями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от 28 марта 2011 года № 734 «Об очередном призыве граждан 1983-1993 годов рождения на срочную воинскую службу весной-осенью 2011 года» (зарегистрированное в реестре государственной регистрации нормативных правовых актов за № 3-1-152 от 22 апреля 2011 года, опубликованное в газетах «Актобе» и «Актюбинский вестник» № 55-56 от 28 апреля 2011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вывести из </w:t>
      </w:r>
      <w:r>
        <w:rPr>
          <w:rFonts w:ascii="Times New Roman"/>
          <w:b w:val="false"/>
          <w:i w:val="false"/>
          <w:color w:val="000000"/>
          <w:sz w:val="28"/>
        </w:rPr>
        <w:t>состава городской призывной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Глушко Владимира Николаевича, Мырзашова Кайрата Амангалиевича;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ввести в состав городской призывной комиссии Сарсенбинова Айдына Жакыпбековича, начальника государственного учреждения «Управление по делам обороны города Актобе» - председателем комиссии, Глушко Владимира Николаевича, заместителя начальника государственного учреждения «Управление по делам обороны города Актобе» - председателем резервной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города С.Калдыгулову и начальника государственного учреждения «Управление по делам обороны города Актобе» А.Сарсенбинова.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  Н.Абдибеков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