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37c4" w14:textId="c02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лиц реализующих товары на крытых рынках "Көл авто"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июля 2011 года № 366. Зарегистрировано Управлением юстиции города Актобе Актюбинской области 12 августа 2011 года № 3-1-157.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 реализующих товары на крытых рынках «Көл Авто»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начальника ГУ «Налоговое управление по городу Актобе» Танабергенова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М.Абдрахманова                   С. Шинтасова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тридцать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366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 реализующих товары на крытых рынках «Көл авто»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33"/>
        <w:gridCol w:w="3913"/>
        <w:gridCol w:w="2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адрес рынка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день (тенге)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рынок «Көл авто» (проспект Санкибай батыра 171 Г)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витрины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рынок «Көл авто» (проспект Санкибай батыра 34 Ж)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витрины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