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de9d" w14:textId="2e0d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июля 2011 года № 365. Зарегистрировано Управлением юстиции города Актобе Актюбинской области 10 августа 2011 года № 3-1-156.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13 июля 2011 года № 390 «О внесении изменений и дополнений в решение областного маслихата от 13 декабря 2010 года № 333 «Об областном бюджете на 2011-2013 годы»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2011 - 2013 годы» от 22 декабря 2010 года № 301 (зарегистрированное в Реестре государственной регистрации нормативных правовых актов 10 января 2011 года за № 3-1-147, опубликованные в газетах «Актобе» и «Актюбинский вестник» от 18 января 2011 года №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«26 223 990, 1» заменить цифрами «27 939 768, 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«12 509 028,0» заменить цифрами «12 859 028,0»;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 цифры «668 000,0» заменить цифрами «983 900,0»;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«12 886 837,1» заменить цифрами «13 936 715,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«28 419 098,4» заменить цифрами «29 768 048,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«70 000» заменить цифрами «120 928, 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«70 000» заменить цифрами «121 758,1»;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от продажи финансовых активов государства - 829,8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«-2 265 108,3» заменить цифрами «-1 949 208, 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цифры «2 265 108,3» заменить цифрами «1 949 208,3».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«4 500 тысяча тенге -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«346 262» заменить цифрами «365 697»;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«662 361» заменить цифрами «884 574»;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«722 443» заменить цифрами «818 043»;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«154 466» заменить цифрами «364 893»;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«44 000» заменить цифрами «79 653»;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«74 849» заменить цифрами «69 533»;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«86 300» заменить цифрами «81 300»;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«29 070» заменить цифрами «259 070»;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«4 733, 1» заменить цифрами «4 746, 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20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«392 787 тысяча тенге - на содержание и текущий ремонт автомобильных дорог г.Актобе»;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«14 566 тысяч тенге - на развитие объектов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Абдрахманова                    С. Шинтасова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365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8020"/>
        <w:gridCol w:w="2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27939768,9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12859028,0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4187580,0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3189257,0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1782180,0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1026252,0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3179396,0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2638133,0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167915,0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104490,0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315835,0
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160125,0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82625,0
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82625,0</w:t>
            </w:r>
          </w:p>
        </w:tc>
      </w:tr>
      <w:tr>
        <w:trPr>
          <w:trHeight w:val="13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983900,0
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803900,0
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13936715,9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13936715,9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13936715,9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21"/>
        <w:gridCol w:w="764"/>
        <w:gridCol w:w="721"/>
        <w:gridCol w:w="6767"/>
        <w:gridCol w:w="25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29768048,9
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454629,8
</w:t>
            </w:r>
          </w:p>
        </w:tc>
      </w:tr>
      <w:tr>
        <w:trPr>
          <w:trHeight w:val="8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319121,8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47174,8
</w:t>
            </w:r>
          </w:p>
        </w:tc>
      </w:tr>
      <w:tr>
        <w:trPr>
          <w:trHeight w:val="6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46366,8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239824,0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98820,0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98820,0
</w:t>
            </w:r>
          </w:p>
        </w:tc>
      </w:tr>
      <w:tr>
        <w:trPr>
          <w:trHeight w:val="13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41825,0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35525,0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10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188265,0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9650769,1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1904564,8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1904564,8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1838324,8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6657434,3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6657434,3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6194515,8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462918,5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1088770,0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208619,0
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880151,0
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880151,0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1144402,9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69176,0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515292,1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13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18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66660,8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66660,8
</w:t>
            </w:r>
          </w:p>
        </w:tc>
      </w:tr>
      <w:tr>
        <w:trPr>
          <w:trHeight w:val="8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6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2091,8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12598911,1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9217603,1
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33251,0
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9184352,1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1059175,0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5766044,1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1191964,0
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928975,0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743171,0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166764,0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262989,0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245489,0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2189344,0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2013004,0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286654,0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1186557,0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783697,2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435585,0
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423585,0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423585,0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232952,0
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151652,0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130252,0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81300,0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10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184695,0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114943,0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74691,0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74691,0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40252,0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0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19546,0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2297609,0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1465805,0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1465805,0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1460805,0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402764,2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378799,2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214111,2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214111,2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11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120928,3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121758,1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14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829,8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-1949208,3
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1949208,3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1211700,0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1211700,0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