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989e" w14:textId="9b09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Актобе от 24 декабря 2009 года № 215 "Об установлении единых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27 апреля 2011 года № 353. Зарегистрировано Управлением юстиции города Актобе Актюбинской области 6 мая 2011 года № 3-1-153. Утратило силу решением маслихата города Актобе Актюбинской области от 30 марта 2018 года № 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30.03.2018 № 315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№ 99 - IV "О налогах и других обязательных платежах в бюджет (Налоговый кодекс)",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24 декабря 2009 года № 215 "Об установлении единых ставок фиксированного налога" (зарегистрированного в Реестре государственной регистрации нормативных правовых актов 25 января 2010 года за № 3-1-127, опубликованного в газетах "Актобе" и "Актюбинский вестник" от 3 февраля 2010 года № 17-18)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начальника ГУ "Налоговое управление по городу Актобе" Б.А. Танабергенова.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М. Абдрахманова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тридцать первой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2011 года № 353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6758"/>
        <w:gridCol w:w="3822"/>
      </w:tblGrid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налогообложения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 (по боулингу)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