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f891" w14:textId="680f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города Актобе от 22 декабря 2010 года № 301 "О бюджете города Актобе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28 января 2011 года № 324. Зарегистрировано Управлением юстиции города Актобе Актюбинской области 14 февраля 2011 года № 3-1-150. Утратило силу в связи истечением срока действия - письмо маслихата города Актобе Актюбинской области от 1 марта 2012 года № 01-1/465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истечением срока действия - письмо маслихата города Актобе Актюбинской области от 01.03.2012 № 01-1/465.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«О бюджете города Актобе на 2011 - 2013 годы» от 22 декабря 2010 года № 301 (зарегистрированное в Реестре государственной регистрации нормативных правовых актов 10 января 2011 года за № 3-1-147, опубликованные в газетах «Актобе» и «Актюбинский вестник» от 18 января 2011 года № 7-8)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цифры «19 728 602» заменить цифрами «19 795 744»,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цифры «6 391 449» заменить цифрами «6 458 591»;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цифры «21 823 935» заменить цифрами «22 166 911, 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цифру «30 000» заменить цифрами «70 000»,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цифру «30 000» заменить цифрами «70 000»;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 цифры « -2 125 333» заменить цифрами «-2 441 167,8»;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 цифры «2 125 333» заменить цифрами «2 441 167,8».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«293 555» заменить цифрами «290 697»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«452 443» заменить цифрами «522 443»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2011 года.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В. Жигулев                        С. Шинтасова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года № 324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Актобе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8103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(тыс.
тенге)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19795744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12509028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3993580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3993580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1986960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1986960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3035995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1762180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371950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899990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3176658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2635395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167915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268858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104490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315835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315835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160125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82625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82625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50000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180000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6458591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6458591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6458591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720"/>
        <w:gridCol w:w="784"/>
        <w:gridCol w:w="698"/>
        <w:gridCol w:w="6840"/>
        <w:gridCol w:w="24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22166911,8
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419735,0
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318292,0
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46345,0
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271947,0
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245094,0</w:t>
            </w:r>
          </w:p>
        </w:tc>
      </w:tr>
      <w:tr>
        <w:trPr>
          <w:trHeight w:val="4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26853,0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64755,0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64755,0
</w:t>
            </w:r>
          </w:p>
        </w:tc>
      </w:tr>
      <w:tr>
        <w:trPr>
          <w:trHeight w:val="13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41371,0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2938,0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18677,0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36688,0
</w:t>
            </w:r>
          </w:p>
        </w:tc>
      </w:tr>
      <w:tr>
        <w:trPr>
          <w:trHeight w:val="12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36125,0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3438,0
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3438,0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7417,0
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2477,0</w:t>
            </w:r>
          </w:p>
        </w:tc>
      </w:tr>
      <w:tr>
        <w:trPr>
          <w:trHeight w:val="10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4940,0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96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178265,0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178265,0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8822014,0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1540252,0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1540252,0
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1540252,0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6489192,0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6073414,0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415778,0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792570,0
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208019,0
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31727,0</w:t>
            </w:r>
          </w:p>
        </w:tc>
      </w:tr>
      <w:tr>
        <w:trPr>
          <w:trHeight w:val="8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44409,0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23977,0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89208,0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18408,0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584551,0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584551,0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967054,0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903407,0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903407,0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18573,0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4993,0</w:t>
            </w:r>
          </w:p>
        </w:tc>
      </w:tr>
      <w:tr>
        <w:trPr>
          <w:trHeight w:val="6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1107,0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37230,0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106832,0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92000,0</w:t>
            </w:r>
          </w:p>
        </w:tc>
      </w:tr>
      <w:tr>
        <w:trPr>
          <w:trHeight w:val="18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48613,0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63647,0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2078,0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1075,0</w:t>
            </w:r>
          </w:p>
        </w:tc>
      </w:tr>
      <w:tr>
        <w:trPr>
          <w:trHeight w:val="3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6786138,0
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4189567,0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78435,0
</w:t>
            </w:r>
          </w:p>
        </w:tc>
      </w:tr>
      <w:tr>
        <w:trPr>
          <w:trHeight w:val="5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49200,0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26462,0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4111132,0
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900333,0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597466,0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4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960027,0
</w:t>
            </w:r>
          </w:p>
        </w:tc>
      </w:tr>
      <w:tr>
        <w:trPr>
          <w:trHeight w:val="3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923638,0
</w:t>
            </w:r>
          </w:p>
        </w:tc>
      </w:tr>
      <w:tr>
        <w:trPr>
          <w:trHeight w:val="28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748487,0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36389,0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18889,0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1636544,0
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1521204,0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230654,0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514558,0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760992,0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115340,0
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827315,0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435385,0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423385,0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423385,0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279364,0
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193064,0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171664,0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86300,0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62007,0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42241,0
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4138,0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19766,0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11487,0</w:t>
            </w:r>
          </w:p>
        </w:tc>
      </w:tr>
      <w:tr>
        <w:trPr>
          <w:trHeight w:val="10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50559,0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14224,0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</w:p>
        </w:tc>
      </w:tr>
      <w:tr>
        <w:trPr>
          <w:trHeight w:val="6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25472,0
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9588,0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10863,0
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2010000,0
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2010000,0</w:t>
            </w:r>
          </w:p>
        </w:tc>
      </w:tr>
      <w:tr>
        <w:trPr>
          <w:trHeight w:val="7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169273,0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101352,0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11653,0
</w:t>
            </w:r>
          </w:p>
        </w:tc>
      </w:tr>
      <w:tr>
        <w:trPr>
          <w:trHeight w:val="5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216,0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29599,0
</w:t>
            </w:r>
          </w:p>
        </w:tc>
      </w:tr>
      <w:tr>
        <w:trPr>
          <w:trHeight w:val="5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9743,0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1785,0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2305,0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14445,0</w:t>
            </w:r>
          </w:p>
        </w:tc>
      </w:tr>
      <w:tr>
        <w:trPr>
          <w:trHeight w:val="10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2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27000,0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29012,0
</w:t>
            </w:r>
          </w:p>
        </w:tc>
      </w:tr>
      <w:tr>
        <w:trPr>
          <w:trHeight w:val="8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22593,0</w:t>
            </w:r>
          </w:p>
        </w:tc>
      </w:tr>
      <w:tr>
        <w:trPr>
          <w:trHeight w:val="1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6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1839,0</w:t>
            </w:r>
          </w:p>
        </w:tc>
      </w:tr>
      <w:tr>
        <w:trPr>
          <w:trHeight w:val="3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4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11909,0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11909,0
</w:t>
            </w:r>
          </w:p>
        </w:tc>
      </w:tr>
      <w:tr>
        <w:trPr>
          <w:trHeight w:val="2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11909,0</w:t>
            </w:r>
          </w:p>
        </w:tc>
      </w:tr>
      <w:tr>
        <w:trPr>
          <w:trHeight w:val="21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110436,0
</w:t>
            </w:r>
          </w:p>
        </w:tc>
      </w:tr>
      <w:tr>
        <w:trPr>
          <w:trHeight w:val="7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21890,0
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21432,0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10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88546,0
</w:t>
            </w:r>
          </w:p>
        </w:tc>
      </w:tr>
      <w:tr>
        <w:trPr>
          <w:trHeight w:val="5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18935,0</w:t>
            </w:r>
          </w:p>
        </w:tc>
      </w:tr>
      <w:tr>
        <w:trPr>
          <w:trHeight w:val="4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1436048,0
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604244,0
</w:t>
            </w:r>
          </w:p>
        </w:tc>
      </w:tr>
      <w:tr>
        <w:trPr>
          <w:trHeight w:val="6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604244,0</w:t>
            </w:r>
          </w:p>
        </w:tc>
      </w:tr>
      <w:tr>
        <w:trPr>
          <w:trHeight w:val="1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831804,0
</w:t>
            </w:r>
          </w:p>
        </w:tc>
      </w:tr>
      <w:tr>
        <w:trPr>
          <w:trHeight w:val="46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831804,0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429764,2
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23965,0
</w:t>
            </w:r>
          </w:p>
        </w:tc>
      </w:tr>
      <w:tr>
        <w:trPr>
          <w:trHeight w:val="9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14805,0</w:t>
            </w:r>
          </w:p>
        </w:tc>
      </w:tr>
      <w:tr>
        <w:trPr>
          <w:trHeight w:val="3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8560,0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405799,2
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109200,0
</w:t>
            </w:r>
          </w:p>
        </w:tc>
      </w:tr>
      <w:tr>
        <w:trPr>
          <w:trHeight w:val="78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241111,2
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241111,2</w:t>
            </w:r>
          </w:p>
        </w:tc>
      </w:tr>
      <w:tr>
        <w:trPr>
          <w:trHeight w:val="5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55488,0
</w:t>
            </w:r>
          </w:p>
        </w:tc>
      </w:tr>
      <w:tr>
        <w:trPr>
          <w:trHeight w:val="112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54910,0</w:t>
            </w:r>
          </w:p>
        </w:tc>
      </w:tr>
      <w:tr>
        <w:trPr>
          <w:trHeight w:val="4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2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43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70000,0
</w:t>
            </w:r>
          </w:p>
        </w:tc>
      </w:tr>
      <w:tr>
        <w:trPr>
          <w:trHeight w:val="15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4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159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-2441167,8
</w:t>
            </w:r>
          </w:p>
        </w:tc>
      </w:tr>
      <w:tr>
        <w:trPr>
          <w:trHeight w:val="25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2441167,8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2613333,0
</w:t>
            </w:r>
          </w:p>
        </w:tc>
      </w:tr>
      <w:tr>
        <w:trPr>
          <w:trHeight w:val="19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2613333,0</w:t>
            </w:r>
          </w:p>
        </w:tc>
      </w:tr>
      <w:tr>
        <w:trPr>
          <w:trHeight w:val="7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30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488000,0
</w:t>
            </w:r>
          </w:p>
        </w:tc>
      </w:tr>
      <w:tr>
        <w:trPr>
          <w:trHeight w:val="27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488000,0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315834,8
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  <w:tr>
        <w:trPr>
          <w:trHeight w:val="315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315834,8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года № 324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6"/>
        <w:gridCol w:w="576"/>
        <w:gridCol w:w="576"/>
        <w:gridCol w:w="8103"/>
        <w:gridCol w:w="24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0" w:hRule="atLeast"/>
        </w:trPr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19459109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13595899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4107254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4107254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2002572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2002572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3239335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1869984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399846</w:t>
            </w:r>
          </w:p>
        </w:tc>
      </w:tr>
      <w:tr>
        <w:trPr>
          <w:trHeight w:val="25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967489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3907215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3325357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180509</w:t>
            </w:r>
          </w:p>
        </w:tc>
      </w:tr>
      <w:tr>
        <w:trPr>
          <w:trHeight w:val="4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289022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112327</w:t>
            </w:r>
          </w:p>
        </w:tc>
      </w:tr>
      <w:tr>
        <w:trPr>
          <w:trHeight w:val="10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339523
</w:t>
            </w:r>
          </w:p>
        </w:tc>
      </w:tr>
      <w:tr>
        <w:trPr>
          <w:trHeight w:val="33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339523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172134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88822
</w:t>
            </w:r>
          </w:p>
        </w:tc>
      </w:tr>
      <w:tr>
        <w:trPr>
          <w:trHeight w:val="57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88822</w:t>
            </w:r>
          </w:p>
        </w:tc>
      </w:tr>
      <w:tr>
        <w:trPr>
          <w:trHeight w:val="135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53750
</w:t>
            </w:r>
          </w:p>
        </w:tc>
      </w:tr>
      <w:tr>
        <w:trPr>
          <w:trHeight w:val="69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29562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29562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160000
</w:t>
            </w:r>
          </w:p>
        </w:tc>
      </w:tr>
      <w:tr>
        <w:trPr>
          <w:trHeight w:val="30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180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5043076
</w:t>
            </w:r>
          </w:p>
        </w:tc>
      </w:tr>
      <w:tr>
        <w:trPr>
          <w:trHeight w:val="315" w:hRule="atLeast"/>
        </w:trPr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5043076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552"/>
        <w:gridCol w:w="768"/>
        <w:gridCol w:w="768"/>
        <w:gridCol w:w="6931"/>
        <w:gridCol w:w="24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тыс.тенге
</w:t>
            </w:r>
          </w:p>
        </w:tc>
      </w:tr>
      <w:tr>
        <w:trPr>
          <w:trHeight w:val="31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23451109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416502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306005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36939
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36861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7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269066
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267083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70343
</w:t>
            </w:r>
          </w:p>
        </w:tc>
      </w:tr>
      <w:tr>
        <w:trPr>
          <w:trHeight w:val="13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45322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40155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39655</w:t>
            </w:r>
          </w:p>
        </w:tc>
      </w:tr>
      <w:tr>
        <w:trPr>
          <w:trHeight w:val="4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10980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3679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7301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10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</w:t>
            </w:r>
          </w:p>
        </w:tc>
      </w:tr>
      <w:tr>
        <w:trPr>
          <w:trHeight w:val="1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9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155403
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155403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10857312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1781841
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1781841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7163443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6702169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461274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1912027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247212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34258</w:t>
            </w:r>
          </w:p>
        </w:tc>
      </w:tr>
      <w:tr>
        <w:trPr>
          <w:trHeight w:val="8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47518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26577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120184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1664815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979624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910416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68699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19873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6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510559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</w:t>
            </w:r>
          </w:p>
        </w:tc>
      </w:tr>
      <w:tr>
        <w:trPr>
          <w:trHeight w:val="13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40762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71429</w:t>
            </w:r>
          </w:p>
        </w:tc>
      </w:tr>
      <w:tr>
        <w:trPr>
          <w:trHeight w:val="18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52016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69209
</w:t>
            </w:r>
          </w:p>
        </w:tc>
      </w:tr>
      <w:tr>
        <w:trPr>
          <w:trHeight w:val="7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65836</w:t>
            </w:r>
          </w:p>
        </w:tc>
      </w:tr>
      <w:tr>
        <w:trPr>
          <w:trHeight w:val="6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6294495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5311099
</w:t>
            </w:r>
          </w:p>
        </w:tc>
      </w:tr>
      <w:tr>
        <w:trPr>
          <w:trHeight w:val="9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19511
</w:t>
            </w:r>
          </w:p>
        </w:tc>
      </w:tr>
      <w:tr>
        <w:trPr>
          <w:trHeight w:val="1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5291588
</w:t>
            </w:r>
          </w:p>
        </w:tc>
      </w:tr>
      <w:tr>
        <w:trPr>
          <w:trHeight w:val="7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1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9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118233
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17912</w:t>
            </w:r>
          </w:p>
        </w:tc>
      </w:tr>
      <w:tr>
        <w:trPr>
          <w:trHeight w:val="8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865163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142496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427505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</w:t>
            </w:r>
          </w:p>
        </w:tc>
      </w:tr>
      <w:tr>
        <w:trPr>
          <w:trHeight w:val="1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279329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661142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419676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419676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118046
</w:t>
            </w:r>
          </w:p>
        </w:tc>
      </w:tr>
      <w:tr>
        <w:trPr>
          <w:trHeight w:val="4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108046
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85148</w:t>
            </w:r>
          </w:p>
        </w:tc>
      </w:tr>
      <w:tr>
        <w:trPr>
          <w:trHeight w:val="8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68587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47438
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43010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4427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21150
</w:t>
            </w:r>
          </w:p>
        </w:tc>
      </w:tr>
      <w:tr>
        <w:trPr>
          <w:trHeight w:val="3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54833
</w:t>
            </w:r>
          </w:p>
        </w:tc>
      </w:tr>
      <w:tr>
        <w:trPr>
          <w:trHeight w:val="1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15745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15185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27152
</w:t>
            </w:r>
          </w:p>
        </w:tc>
      </w:tr>
      <w:tr>
        <w:trPr>
          <w:trHeight w:val="12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11936
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86852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44552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12589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12358</w:t>
            </w:r>
          </w:p>
        </w:tc>
      </w:tr>
      <w:tr>
        <w:trPr>
          <w:trHeight w:val="2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31963
</w:t>
            </w:r>
          </w:p>
        </w:tc>
      </w:tr>
      <w:tr>
        <w:trPr>
          <w:trHeight w:val="4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108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28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29498
</w:t>
            </w:r>
          </w:p>
        </w:tc>
      </w:tr>
      <w:tr>
        <w:trPr>
          <w:trHeight w:val="5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</w:t>
            </w:r>
          </w:p>
        </w:tc>
      </w:tr>
      <w:tr>
        <w:trPr>
          <w:trHeight w:val="27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4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12802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12802</w:t>
            </w:r>
          </w:p>
        </w:tc>
      </w:tr>
      <w:tr>
        <w:trPr>
          <w:trHeight w:val="22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100728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24246
</w:t>
            </w:r>
          </w:p>
        </w:tc>
      </w:tr>
      <w:tr>
        <w:trPr>
          <w:trHeight w:val="4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76483
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20829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4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1312817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454887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454887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857930
</w:t>
            </w:r>
          </w:p>
        </w:tc>
      </w:tr>
      <w:tr>
        <w:trPr>
          <w:trHeight w:val="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857930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575253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1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26146
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16345</w:t>
            </w:r>
          </w:p>
        </w:tc>
      </w:tr>
      <w:tr>
        <w:trPr>
          <w:trHeight w:val="3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549107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486535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486535</w:t>
            </w:r>
          </w:p>
        </w:tc>
      </w:tr>
      <w:tr>
        <w:trPr>
          <w:trHeight w:val="9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62572
</w:t>
            </w:r>
          </w:p>
        </w:tc>
      </w:tr>
      <w:tr>
        <w:trPr>
          <w:trHeight w:val="11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61954</w:t>
            </w:r>
          </w:p>
        </w:tc>
      </w:tr>
      <w:tr>
        <w:trPr>
          <w:trHeight w:val="45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93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-4009000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4009000
</w:t>
            </w:r>
          </w:p>
        </w:tc>
      </w:tr>
      <w:tr>
        <w:trPr>
          <w:trHeight w:val="12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4480000
</w:t>
            </w:r>
          </w:p>
        </w:tc>
      </w:tr>
      <w:tr>
        <w:trPr>
          <w:trHeight w:val="6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4480000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31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6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488000
</w:t>
            </w:r>
          </w:p>
        </w:tc>
      </w:tr>
      <w:tr>
        <w:trPr>
          <w:trHeight w:val="6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488000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двадцать девятой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города Актобе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января 2011 года № 324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575"/>
        <w:gridCol w:w="575"/>
        <w:gridCol w:w="8090"/>
        <w:gridCol w:w="24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(тыс.тенге)
</w:t>
            </w:r>
          </w:p>
        </w:tc>
      </w:tr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доходов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19645409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14011827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3958873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3958873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1948960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1948960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3551660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2079605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429835</w:t>
            </w:r>
          </w:p>
        </w:tc>
      </w:tr>
      <w:tr>
        <w:trPr>
          <w:trHeight w:val="25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1040051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4187347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3561850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194047</w:t>
            </w:r>
          </w:p>
        </w:tc>
      </w:tr>
      <w:tr>
        <w:trPr>
          <w:trHeight w:val="4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310698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120752</w:t>
            </w:r>
          </w:p>
        </w:tc>
      </w:tr>
      <w:tr>
        <w:trPr>
          <w:trHeight w:val="10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364987
</w:t>
            </w:r>
          </w:p>
        </w:tc>
      </w:tr>
      <w:tr>
        <w:trPr>
          <w:trHeight w:val="3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364987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185046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95485
</w:t>
            </w:r>
          </w:p>
        </w:tc>
      </w:tr>
      <w:tr>
        <w:trPr>
          <w:trHeight w:val="57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95485</w:t>
            </w:r>
          </w:p>
        </w:tc>
      </w:tr>
      <w:tr>
        <w:trPr>
          <w:trHeight w:val="135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57781
</w:t>
            </w:r>
          </w:p>
        </w:tc>
      </w:tr>
      <w:tr>
        <w:trPr>
          <w:trHeight w:val="69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57781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621000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
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8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4827536
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4827536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530"/>
        <w:gridCol w:w="810"/>
        <w:gridCol w:w="702"/>
        <w:gridCol w:w="7049"/>
        <w:gridCol w:w="25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тыс.тенге
</w:t>
            </w:r>
          </w:p>
        </w:tc>
      </w:tr>
      <w:tr>
        <w:trPr>
          <w:trHeight w:val="315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расходов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20770409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435222
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320036
</w:t>
            </w:r>
          </w:p>
        </w:tc>
      </w:tr>
      <w:tr>
        <w:trPr>
          <w:trHeight w:val="2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38325
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281711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279589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73468
</w:t>
            </w:r>
          </w:p>
        </w:tc>
      </w:tr>
      <w:tr>
        <w:trPr>
          <w:trHeight w:val="10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46695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21383</w:t>
            </w:r>
          </w:p>
        </w:tc>
      </w:tr>
      <w:tr>
        <w:trPr>
          <w:trHeight w:val="4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7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41718
</w:t>
            </w:r>
          </w:p>
        </w:tc>
      </w:tr>
      <w:tr>
        <w:trPr>
          <w:trHeight w:val="13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41218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11643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3936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7707
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</w:t>
            </w:r>
          </w:p>
        </w:tc>
      </w:tr>
      <w:tr>
        <w:trPr>
          <w:trHeight w:val="10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6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166281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11210733
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1905423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1905423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2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7337773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6870888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466885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1967537
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491024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50844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27396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134187</w:t>
            </w:r>
          </w:p>
        </w:tc>
      </w:tr>
      <w:tr>
        <w:trPr>
          <w:trHeight w:val="4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Внедрение системы электронного обучения в организациях среднего и технического профессионального образования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211813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организаций образования доступа к сети Интернет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1476513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1476513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1035148
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964029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546298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</w:t>
            </w:r>
          </w:p>
        </w:tc>
      </w:tr>
      <w:tr>
        <w:trPr>
          <w:trHeight w:val="13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42568</w:t>
            </w:r>
          </w:p>
        </w:tc>
      </w:tr>
      <w:tr>
        <w:trPr>
          <w:trHeight w:val="1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121977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73681</w:t>
            </w:r>
          </w:p>
        </w:tc>
      </w:tr>
      <w:tr>
        <w:trPr>
          <w:trHeight w:val="18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55657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71118
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67502</w:t>
            </w:r>
          </w:p>
        </w:tc>
      </w:tr>
      <w:tr>
        <w:trPr>
          <w:trHeight w:val="6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4898469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3498865
</w:t>
            </w:r>
          </w:p>
        </w:tc>
      </w:tr>
      <w:tr>
        <w:trPr>
          <w:trHeight w:val="9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20877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17702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3477988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411588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9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469510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930094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153192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459590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300292</w:t>
            </w:r>
          </w:p>
        </w:tc>
      </w:tr>
      <w:tr>
        <w:trPr>
          <w:trHeight w:val="1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887288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440899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440899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317867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113767
</w:t>
            </w:r>
          </w:p>
        </w:tc>
      </w:tr>
      <w:tr>
        <w:trPr>
          <w:trHeight w:val="6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89266</w:t>
            </w:r>
          </w:p>
        </w:tc>
      </w:tr>
      <w:tr>
        <w:trPr>
          <w:trHeight w:val="79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24501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204100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71457
</w:t>
            </w:r>
          </w:p>
        </w:tc>
      </w:tr>
      <w:tr>
        <w:trPr>
          <w:trHeight w:val="1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48826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44089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</w:t>
            </w:r>
          </w:p>
        </w:tc>
      </w:tr>
      <w:tr>
        <w:trPr>
          <w:trHeight w:val="2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22630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9478</w:t>
            </w:r>
          </w:p>
        </w:tc>
      </w:tr>
      <w:tr>
        <w:trPr>
          <w:trHeight w:val="57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13152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57066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16186
</w:t>
            </w:r>
          </w:p>
        </w:tc>
      </w:tr>
      <w:tr>
        <w:trPr>
          <w:trHeight w:val="5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1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28499
</w:t>
            </w:r>
          </w:p>
        </w:tc>
      </w:tr>
      <w:tr>
        <w:trPr>
          <w:trHeight w:val="12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12381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6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91216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46753
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13090
</w:t>
            </w:r>
          </w:p>
        </w:tc>
      </w:tr>
      <w:tr>
        <w:trPr>
          <w:trHeight w:val="6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</w:t>
            </w:r>
          </w:p>
        </w:tc>
      </w:tr>
      <w:tr>
        <w:trPr>
          <w:trHeight w:val="22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108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30765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регулирования земельных отношений на территории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</w:p>
        </w:tc>
      </w:tr>
      <w:tr>
        <w:trPr>
          <w:trHeight w:val="60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</w:tr>
      <w:tr>
        <w:trPr>
          <w:trHeight w:val="9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13698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13698</w:t>
            </w:r>
          </w:p>
        </w:tc>
      </w:tr>
      <w:tr>
        <w:trPr>
          <w:trHeight w:val="51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106194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25009
</w:t>
            </w:r>
          </w:p>
        </w:tc>
      </w:tr>
      <w:tr>
        <w:trPr>
          <w:trHeight w:val="55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2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81185
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21635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58850</w:t>
            </w:r>
          </w:p>
        </w:tc>
      </w:tr>
      <w:tr>
        <w:trPr>
          <w:trHeight w:val="46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1404715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486729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486729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сфере транспорта и коммуникации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917985
</w:t>
            </w:r>
          </w:p>
        </w:tc>
      </w:tr>
      <w:tr>
        <w:trPr>
          <w:trHeight w:val="58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917985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523501
</w:t>
            </w:r>
          </w:p>
        </w:tc>
      </w:tr>
      <w:tr>
        <w:trPr>
          <w:trHeight w:val="24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34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27387
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</w:t>
            </w:r>
          </w:p>
        </w:tc>
      </w:tr>
      <w:tr>
        <w:trPr>
          <w:trHeight w:val="3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42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496114
</w:t>
            </w:r>
          </w:p>
        </w:tc>
      </w:tr>
      <w:tr>
        <w:trPr>
          <w:trHeight w:val="7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431637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431637</w:t>
            </w:r>
          </w:p>
        </w:tc>
      </w:tr>
      <w:tr>
        <w:trPr>
          <w:trHeight w:val="9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64477
</w:t>
            </w:r>
          </w:p>
        </w:tc>
      </w:tr>
      <w:tr>
        <w:trPr>
          <w:trHeight w:val="12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63816</w:t>
            </w:r>
          </w:p>
        </w:tc>
      </w:tr>
      <w:tr>
        <w:trPr>
          <w:trHeight w:val="4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36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15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-1596000
</w:t>
            </w:r>
          </w:p>
        </w:tc>
      </w:tr>
      <w:tr>
        <w:trPr>
          <w:trHeight w:val="40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13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1596000
</w:t>
            </w:r>
          </w:p>
        </w:tc>
      </w:tr>
      <w:tr>
        <w:trPr>
          <w:trHeight w:val="9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1596000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31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15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471000
</w:t>
            </w:r>
          </w:p>
        </w:tc>
      </w:tr>
      <w:tr>
        <w:trPr>
          <w:trHeight w:val="75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