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001fd" w14:textId="cc001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села Березовка Хазиретовского сельского округа Мартукского района Актюбинской области в село Жездибай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маслихата Актюбинской области от 14 марта 2011 года № 373 и постановление акимата Актюбинской области от 14 марта 2011 года № 82. Зарегистрировано Департаментом юстиции Актюбинской области 7 апреля 2011 года № 3368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заголовке и по всему тексту слово "аул" заменено словом "село" постановлением акимата Актюбинской области от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Актюбинского областного маслихата от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населения, предложений маслихата и акимата Мартукского района, областной ономастической комиссии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>и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село Березовка Хазиретовского сельского округа Мартукского района Актюбинской области в село Жездибай.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акимата и решения маслихата возложить на заместителя акима области Нуркатову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акимата и решение маслихата вводится в действие по истечении десяти календарных дней после дня их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Е.САГИНДИКОВ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Б.УРДАБАЕВ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ЕСЕНГУЛОВ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