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7508" w14:textId="03d7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микрорайону в ауле Сарыбулак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Бурабай Бурабайского района Акмолинской области от 1 апреля 2011 года № 1. Зарегистрировано Управлением юстиции Бурабайского района Акмолинской области 3 мая 2011 года № 1-19-199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поселка Бурабай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«Саяжай» микрорайону в ауле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поселка Бурабай                       К.Ашимянов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А.Жусупов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Бурабайского района»                Д.Карсыбаева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