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bbf1" w14:textId="c62b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Щучинского района от 23 января 2008 года № А-1/32 "Об оказании материального обеспечения детям-инвалидам, воспитывающимся и обучающимсяна на дому в Щучинском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25 ноября 2011 года № А-11/478. Зарегистрировано Управлением юстиции Бурабайского района Акмолинской области 20 декабря 2011 года 1-19-213. Утратило силу - постановлением акимата Бурабайского района Акмолинской области от 19 июня 2012 года № А-6/328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Бурабайского района Акмолинской области от 19.06.2012 </w:t>
      </w:r>
      <w:r>
        <w:rPr>
          <w:rFonts w:ascii="Times New Roman"/>
          <w:b w:val="false"/>
          <w:i w:val="false"/>
          <w:color w:val="000000"/>
          <w:sz w:val="28"/>
        </w:rPr>
        <w:t>№ А-6/328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Щучинского района от 23 января 2008 года № а-1/32 «Об оказании материального обеспечения детям-инвалидам, воспитывающимся и обучающимся на дому в Щучинском районе» (зарегистрировано в Реестре государственной регистрации нормативных правовых актов № 1-19-123, опубликовано 28 февраля 2008 года в районной газете «Бурабай», 31 января 2008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постановления изложить в новой редакции: «Об оказании материального обеспечения детям-инвалидам, воспитывающимся и обучающимся на дому в Бурабайском районе»;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 «Оказать материальное обеспечение детям-инвалидам, воспитывающимся и обучающимся на дому в Бурабайском районе»;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