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c34a" w14:textId="71dc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Бурабайского районного маслихата от 24 декабря 2010 года № С-29/1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14 ноября 2011 года № С-39/1. Зарегистрировано Управлением юстиции Бурабайского района Акмолинской области 22 ноября 2011 года № 1-19-211. Утратило силу - решением Бурабайского районного маслихата Акмолинской области от 27 марта 2012 года № 5С-2/8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решением Бурабайского районного маслихата Акмолинской области от 27.03.2012 № 5С-2/8.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2011-2013 годы" от 24 декабря 2010 года № С-29/1 (зарегистрировано в реестре государственной регистрации нормативных правовых актов № 1-19-189, опубликовано 20 января 2010 года в районной газете "Бурабай", 20 января 2010 года в районной газете "Луч")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7789279,4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1569082,9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- 34085,0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- 583437,3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- 5602674,2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7844427,8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-11927,4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- 136580,0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148507,4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- 43221,0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- 43221,0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абзацы третий, четвертый, шестой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развитие лыжного спорта в сумме 5394,6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оказание социальной помощи участникам и инвалидам Великой Отечественной войны на расходы за коммунальные услуги в сумме 3345,5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обеспечение стабильной работы теплоснабжающих предприятий в сумме 110000,0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четвертый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разработку проектно-сметной документации, проведение государственной экспертизы по проекту строительства котельной, поселка Бурабай Бурабайский район в сумме 33123,0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увеличение уставного капитала юридических лиц в сумме 6000,0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абзацы второй, третий, пятый, шестой, седьмой, восьмой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4096,0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5411,9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ежемесячные выплаты денежных средств опекунам (попечителям) на содержание ребенка сироты (детей-сирот) и ребенка (детей), оставшихся без попечения родителей в сумме 18006,0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реализацию государственного образовательного заказа в дошкольных организациях образования в сумме 133794,0 тысяч тенге, в том числе мини-центры в сумме 92801,0 тысяч тенге, другие дошкольные организации (частные детские сады, на 1 этажах зданий, возвращенные из ранее приватизированных) в сумме 40993,0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"для реализации мер социальной поддержки специалистов социальной сферы сельских населенных пунктов в сумме 4085,0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проведение противоэпизоотических мероприятий в сумме 13310,0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абзацы второй, седьмой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и реконструкцию электрических сетей Щучинско-Боровской курортной зоны в сумме 3715000,0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развитие инженерно-коммуникационной инфраструктуры в рамках Программы занятости 2020 в сумме 46130,8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и (или) приобретение жилья в рамках Программы занятости 2020 в сумме 108094,4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"бюджетные кредиты из республиканского бюджета на строительство и (или) приобретение жилья в рамках Программы занятости 2020 в сумме 108092,4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12), 13),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"12) возврат неиспользованного бюджетного кредита, выделенного в 2011 году из республиканского бюджета бюджетам районов (городов областного значения) на строительство и (или) приобретение жилья в рамках Программы занятости 2020 в сумме 108092,4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возврат вознаграждения по бюджетным кредитам, выделенных из республиканского бюджета, бюджетам районов (городов областного значения) для реализации мер социальной поддержки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2011 год в сумме 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возврат вознаграждения по бюджетным кредитам, выданным из республиканского бюджета в 2011 году на строительство и (или) приобретение жилья по Программе занятости 2020 в сумме 2,0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действия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XXXIX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(внеочередной)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Г.Прохорова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Бурабайского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В.Балахонцев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С-39/1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С-29/1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597"/>
        <w:gridCol w:w="349"/>
        <w:gridCol w:w="8685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79"/>
        <w:gridCol w:w="1279"/>
        <w:gridCol w:w="5492"/>
        <w:gridCol w:w="3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7844427,8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3986992,9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3986992,9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3986992,9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3986992,9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С-39/1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С-29/1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значения, поселка,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921"/>
        <w:gridCol w:w="1306"/>
        <w:gridCol w:w="1307"/>
        <w:gridCol w:w="503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9"/>
        <w:gridCol w:w="2209"/>
        <w:gridCol w:w="1828"/>
        <w:gridCol w:w="1828"/>
        <w:gridCol w:w="1828"/>
        <w:gridCol w:w="1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Успено-Юрьевский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