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cc46" w14:textId="8edc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 Бурабайском районе квоты рабочих мест для трудоустройства лиц, освободившихся из мест лишения свободы,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8 июля 2011 года № А-7/302. Зарегистрировано Управлением юстиции Бурабайского района Акмолинской области 18 июля 2011 года № 1-19-202. Утратило силу - постановлением акимата Бурабайского района Акмолинской области от 26 июня 2012 года № А-7/344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Бурабайского района Акмолинской области от 26.06.2012 </w:t>
      </w:r>
      <w:r>
        <w:rPr>
          <w:rFonts w:ascii="Times New Roman"/>
          <w:b w:val="false"/>
          <w:i w:val="false"/>
          <w:color w:val="000000"/>
          <w:sz w:val="28"/>
        </w:rPr>
        <w:t>№ А-7/344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в целях социальной защиты лиц, освободившихся из мест лишения свободы, и несовершеннолетних выпускников интернатных организаций, для обеспечения их занятости, акимат Бурабайского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Бурабайском районе квоту рабочих мест для трудоустройства лиц, освободившихся из мест лишения свободы, и для несовершеннолетних выпускников интернатных организаций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Бурабайского района                   В.Балахонцев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