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3cb37" w14:textId="d13cb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23 декабря 2010 года № С-35/2 "О бюджете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4 ноября 2011 года № С-44/2. Зарегистрировано Управлением юстиции Шортандинского района Акмолинской области 8 ноября 2011 года № 1-18-144. Утратило силу - решением Шортандинского районного маслихата Акмолинской области от 12 апреля 2012 года № С-4/14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Шортандинского районного маслихата Акмолинской области от 12.04.2012 № С-4/14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28 октября 2011 года № 4С-38-2 «О внесении изменений и дополнения в решение Акмолинского областного маслихата от 10 декабря 2010 года № 4С-29-2 «Об областном бюджете на 2011-2013 годы»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«О бюджете района на 2011-2013 годы» от 23 декабря 2010 года № С-35/2 (зарегистрированное в Реестре государственной регистрации нормативных правовых актов № 1-18-124, опубликованное 22 января 2011 года в районной газете «Вести» и 22 января 2011 года в районной газете «Өрлеу»)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2 058 268,7 тысяч тенге,в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422 749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8 275,6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38 976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1 588 268,1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2 186 214,4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4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на оказание социальной помощи участникам и инвалидам Великой Отечественной Войны на расходы за коммунальные услуги в сумме 449,8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6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Учесть в бюджете района на 2011 год целевые текущие трансферты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соответствии с Государственной программой развития образования в Республике Казахстан на 2011-2020 годы в сумме 8 192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создание лингафонных и мультимедийных кабинетов в государственных учреждениях начального, основного среднего и общего среднего образования в соответствии с Государственной программой развития образования в Республике Казахстан на 2011-2020 годы в сумме 10 823,8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реализацию государственного образовательного заказа в дошкольных организациях образования в сумме 32 866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ежемесячные выплаты денежных средств опекунам (попечителям) на содержание ребенка-сироты (детей-сирот), и ребенка (детей), оставшихся без попечения родителей в сумме 8 555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проведение противоэпизоотических мероприятий в сумме 7 812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для реализации мер социальной поддержки специалистов в сумме 2 946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Учесть в бюджете района на 2011 год бюджетные кредиты из республиканского бюджета для реализации мер социальной поддержки специалистов в сумме 16 914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10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Утвердить резерв местного исполнительного органа района на 2011 год в сумме 1 010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12-3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«12-3. Учесть в бюджете района выплату вознаграждения по бюджетным кредитам из республиканского бюджета для реализации мер социальной поддержки специалистов за 2011 год в сумме 0,6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районного маслихата «О бюджете района на 2011-2013 годы» от 23 декабря 2010 года № С–35/2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Я.Бельц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Г.Скирда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 С.Камзебаев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Шортандинского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4 ноября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С-44/2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531"/>
        <w:gridCol w:w="618"/>
        <w:gridCol w:w="639"/>
        <w:gridCol w:w="6702"/>
        <w:gridCol w:w="2000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2058268,7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422749</w:t>
            </w:r>
          </w:p>
        </w:tc>
      </w:tr>
      <w:tr>
        <w:trPr>
          <w:trHeight w:val="1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17099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17099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217200</w:t>
            </w:r>
          </w:p>
        </w:tc>
      </w:tr>
      <w:tr>
        <w:trPr>
          <w:trHeight w:val="1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217200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171714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130461</w:t>
            </w:r>
          </w:p>
        </w:tc>
      </w:tr>
      <w:tr>
        <w:trPr>
          <w:trHeight w:val="1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28948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14487</w:t>
            </w:r>
          </w:p>
        </w:tc>
      </w:tr>
      <w:tr>
        <w:trPr>
          <w:trHeight w:val="1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</w:t>
            </w:r>
          </w:p>
        </w:tc>
      </w:tr>
      <w:tr>
        <w:trPr>
          <w:trHeight w:val="5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8275,6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1045,6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11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</w:t>
            </w:r>
          </w:p>
        </w:tc>
      </w:tr>
      <w:tr>
        <w:trPr>
          <w:trHeight w:val="14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</w:t>
            </w:r>
          </w:p>
        </w:tc>
      </w:tr>
      <w:tr>
        <w:trPr>
          <w:trHeight w:val="1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38976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38976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38976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1588268,1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1588268,1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1588268,1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2186214,4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159080,8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141704,7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16618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44586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38739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80500,7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80500,7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1325,1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1325,1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333,1</w:t>
            </w:r>
          </w:p>
        </w:tc>
      </w:tr>
      <w:tr>
        <w:trPr>
          <w:trHeight w:val="7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16051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16051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16051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  <w:tr>
        <w:trPr>
          <w:trHeight w:val="1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  <w:tr>
        <w:trPr>
          <w:trHeight w:val="1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1319054,8</w:t>
            </w:r>
          </w:p>
        </w:tc>
      </w:tr>
      <w:tr>
        <w:trPr>
          <w:trHeight w:val="1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216100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216100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208327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1074653,8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1074653,8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1048305,8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26348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28301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24301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</w:t>
            </w:r>
          </w:p>
        </w:tc>
      </w:tr>
      <w:tr>
        <w:trPr>
          <w:trHeight w:val="7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</w:t>
            </w:r>
          </w:p>
        </w:tc>
      </w:tr>
      <w:tr>
        <w:trPr>
          <w:trHeight w:val="7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8555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61762,1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47498,1</w:t>
            </w:r>
          </w:p>
        </w:tc>
      </w:tr>
      <w:tr>
        <w:trPr>
          <w:trHeight w:val="1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3879,3</w:t>
            </w:r>
          </w:p>
        </w:tc>
      </w:tr>
      <w:tr>
        <w:trPr>
          <w:trHeight w:val="1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3879,3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43618,8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12454,1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</w:t>
            </w:r>
          </w:p>
        </w:tc>
      </w:tr>
      <w:tr>
        <w:trPr>
          <w:trHeight w:val="1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8484,8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472,9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</w:t>
            </w:r>
          </w:p>
        </w:tc>
      </w:tr>
      <w:tr>
        <w:trPr>
          <w:trHeight w:val="11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</w:t>
            </w:r>
          </w:p>
        </w:tc>
      </w:tr>
      <w:tr>
        <w:trPr>
          <w:trHeight w:val="5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14264</w:t>
            </w:r>
          </w:p>
        </w:tc>
      </w:tr>
      <w:tr>
        <w:trPr>
          <w:trHeight w:val="5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14264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13999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1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210604,8</w:t>
            </w:r>
          </w:p>
        </w:tc>
      </w:tr>
      <w:tr>
        <w:trPr>
          <w:trHeight w:val="1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126744</w:t>
            </w:r>
          </w:p>
        </w:tc>
      </w:tr>
      <w:tr>
        <w:trPr>
          <w:trHeight w:val="1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126744</w:t>
            </w:r>
          </w:p>
        </w:tc>
      </w:tr>
      <w:tr>
        <w:trPr>
          <w:trHeight w:val="1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108494,1</w:t>
            </w:r>
          </w:p>
        </w:tc>
      </w:tr>
      <w:tr>
        <w:trPr>
          <w:trHeight w:val="1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18249,9</w:t>
            </w:r>
          </w:p>
        </w:tc>
      </w:tr>
      <w:tr>
        <w:trPr>
          <w:trHeight w:val="1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60359,5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43259,5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39701,5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23501,3</w:t>
            </w:r>
          </w:p>
        </w:tc>
      </w:tr>
      <w:tr>
        <w:trPr>
          <w:trHeight w:val="4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7531,3</w:t>
            </w:r>
          </w:p>
        </w:tc>
      </w:tr>
      <w:tr>
        <w:trPr>
          <w:trHeight w:val="1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3720,3</w:t>
            </w:r>
          </w:p>
        </w:tc>
      </w:tr>
      <w:tr>
        <w:trPr>
          <w:trHeight w:val="1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</w:t>
            </w:r>
          </w:p>
        </w:tc>
      </w:tr>
      <w:tr>
        <w:trPr>
          <w:trHeight w:val="1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</w:tr>
      <w:tr>
        <w:trPr>
          <w:trHeight w:val="1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15970</w:t>
            </w:r>
          </w:p>
        </w:tc>
      </w:tr>
      <w:tr>
        <w:trPr>
          <w:trHeight w:val="1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123084,4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68835,4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68835,4</w:t>
            </w:r>
          </w:p>
        </w:tc>
      </w:tr>
      <w:tr>
        <w:trPr>
          <w:trHeight w:val="1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68835,4</w:t>
            </w:r>
          </w:p>
        </w:tc>
      </w:tr>
      <w:tr>
        <w:trPr>
          <w:trHeight w:val="1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</w:t>
            </w:r>
          </w:p>
        </w:tc>
      </w:tr>
      <w:tr>
        <w:trPr>
          <w:trHeight w:val="5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</w:t>
            </w:r>
          </w:p>
        </w:tc>
      </w:tr>
      <w:tr>
        <w:trPr>
          <w:trHeight w:val="5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7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33289</w:t>
            </w:r>
          </w:p>
        </w:tc>
      </w:tr>
      <w:tr>
        <w:trPr>
          <w:trHeight w:val="4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25438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21979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17385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</w:tr>
      <w:tr>
        <w:trPr>
          <w:trHeight w:val="7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261429,1</w:t>
            </w:r>
          </w:p>
        </w:tc>
      </w:tr>
      <w:tr>
        <w:trPr>
          <w:trHeight w:val="1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20976,9</w:t>
            </w:r>
          </w:p>
        </w:tc>
      </w:tr>
      <w:tr>
        <w:trPr>
          <w:trHeight w:val="1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3195,9</w:t>
            </w:r>
          </w:p>
        </w:tc>
      </w:tr>
      <w:tr>
        <w:trPr>
          <w:trHeight w:val="1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3195,9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12530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232640,2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232640,2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232640,2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</w:t>
            </w:r>
          </w:p>
        </w:tc>
      </w:tr>
      <w:tr>
        <w:trPr>
          <w:trHeight w:val="1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</w:t>
            </w:r>
          </w:p>
        </w:tc>
      </w:tr>
      <w:tr>
        <w:trPr>
          <w:trHeight w:val="5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17040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16295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7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5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внутрирайонных общественных пассажирских перевозок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10213,6</w:t>
            </w:r>
          </w:p>
        </w:tc>
      </w:tr>
      <w:tr>
        <w:trPr>
          <w:trHeight w:val="5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6215,6</w:t>
            </w:r>
          </w:p>
        </w:tc>
      </w:tr>
      <w:tr>
        <w:trPr>
          <w:trHeight w:val="7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5205,6</w:t>
            </w:r>
          </w:p>
        </w:tc>
      </w:tr>
      <w:tr>
        <w:trPr>
          <w:trHeight w:val="7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5205,6</w:t>
            </w:r>
          </w:p>
        </w:tc>
      </w:tr>
      <w:tr>
        <w:trPr>
          <w:trHeight w:val="5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13728,2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13728,2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13728,2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13123,2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24516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25228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25228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25228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25228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25228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1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-156116,7</w:t>
            </w:r>
          </w:p>
        </w:tc>
      </w:tr>
      <w:tr>
        <w:trPr>
          <w:trHeight w:val="1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156116,7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Шортандинского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4 ноября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С-44/2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бюджета района на 2011 год в городе,</w:t>
      </w:r>
      <w:r>
        <w:br/>
      </w:r>
      <w:r>
        <w:rPr>
          <w:rFonts w:ascii="Times New Roman"/>
          <w:b/>
          <w:i w:val="false"/>
          <w:color w:val="000000"/>
        </w:rPr>
        <w:t>
города районного значения, 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383"/>
        <w:gridCol w:w="551"/>
        <w:gridCol w:w="551"/>
        <w:gridCol w:w="7096"/>
        <w:gridCol w:w="2013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97006,3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80500,7</w:t>
            </w:r>
          </w:p>
        </w:tc>
      </w:tr>
      <w:tr>
        <w:trPr>
          <w:trHeight w:val="12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80500,7</w:t>
            </w:r>
          </w:p>
        </w:tc>
      </w:tr>
      <w:tr>
        <w:trPr>
          <w:trHeight w:val="10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80500,7</w:t>
            </w:r>
          </w:p>
        </w:tc>
      </w:tr>
      <w:tr>
        <w:trPr>
          <w:trHeight w:val="12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80500,7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3879,3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3879,3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3879,3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3879,3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8331,3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7531,3</w:t>
            </w:r>
          </w:p>
        </w:tc>
      </w:tr>
      <w:tr>
        <w:trPr>
          <w:trHeight w:val="10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7531,3</w:t>
            </w:r>
          </w:p>
        </w:tc>
      </w:tr>
      <w:tr>
        <w:trPr>
          <w:trHeight w:val="6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3720,3</w:t>
            </w:r>
          </w:p>
        </w:tc>
      </w:tr>
      <w:tr>
        <w:trPr>
          <w:trHeight w:val="6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</w:t>
            </w:r>
          </w:p>
        </w:tc>
      </w:tr>
      <w:tr>
        <w:trPr>
          <w:trHeight w:val="6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</w:tr>
      <w:tr>
        <w:trPr>
          <w:trHeight w:val="4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</w:t>
            </w:r>
          </w:p>
        </w:tc>
      </w:tr>
      <w:tr>
        <w:trPr>
          <w:trHeight w:val="6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</w:t>
            </w:r>
          </w:p>
        </w:tc>
      </w:tr>
      <w:tr>
        <w:trPr>
          <w:trHeight w:val="6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8"/>
        <w:gridCol w:w="1775"/>
        <w:gridCol w:w="1949"/>
        <w:gridCol w:w="1906"/>
        <w:gridCol w:w="1906"/>
        <w:gridCol w:w="1776"/>
      </w:tblGrid>
      <w:tr>
        <w:trPr>
          <w:trHeight w:val="43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Шортан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Научный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Жолымбет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Андреев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Новокубанского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9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3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6029,2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</w:t>
            </w:r>
          </w:p>
        </w:tc>
      </w:tr>
      <w:tr>
        <w:trPr>
          <w:trHeight w:val="48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7568,7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</w:t>
            </w:r>
          </w:p>
        </w:tc>
      </w:tr>
      <w:tr>
        <w:trPr>
          <w:trHeight w:val="31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7568,7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</w:t>
            </w:r>
          </w:p>
        </w:tc>
      </w:tr>
      <w:tr>
        <w:trPr>
          <w:trHeight w:val="30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7568,7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</w:t>
            </w:r>
          </w:p>
        </w:tc>
      </w:tr>
      <w:tr>
        <w:trPr>
          <w:trHeight w:val="16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7568,7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</w:t>
            </w:r>
          </w:p>
        </w:tc>
      </w:tr>
      <w:tr>
        <w:trPr>
          <w:trHeight w:val="34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8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8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8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51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1293,3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1293,3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1293,3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393,3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0"/>
        <w:gridCol w:w="1688"/>
        <w:gridCol w:w="1992"/>
        <w:gridCol w:w="1927"/>
        <w:gridCol w:w="1906"/>
        <w:gridCol w:w="1777"/>
      </w:tblGrid>
      <w:tr>
        <w:trPr>
          <w:trHeight w:val="435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Раевского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Дамсинского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Бектау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округа Бозай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95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35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5031,1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7209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5238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9841</w:t>
            </w:r>
          </w:p>
        </w:tc>
      </w:tr>
      <w:tr>
        <w:trPr>
          <w:trHeight w:val="48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9551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</w:t>
            </w:r>
          </w:p>
        </w:tc>
      </w:tr>
      <w:tr>
        <w:trPr>
          <w:trHeight w:val="27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9551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</w:t>
            </w:r>
          </w:p>
        </w:tc>
      </w:tr>
      <w:tr>
        <w:trPr>
          <w:trHeight w:val="36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9551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</w:t>
            </w:r>
          </w:p>
        </w:tc>
      </w:tr>
      <w:tr>
        <w:trPr>
          <w:trHeight w:val="285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9551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</w:t>
            </w:r>
          </w:p>
        </w:tc>
      </w:tr>
      <w:tr>
        <w:trPr>
          <w:trHeight w:val="345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85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85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85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51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405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0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27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24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6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45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45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55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