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6dd6d" w14:textId="6b6dd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освободившихся из мест лишения свободы и для несовершеннолетних выпускников интернатных организаций в Шортандинском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Шортандинского района Акмолинской области от 25 октября 2011 года № А-2/277. Зарегистрировано Управлением юстиции Шортандинского района Акмолинской области 4 ноября 2011 года № 1-18-143. Утратило силу постановлением акимата Шортандинского района Акмолинской области от 26 февраля 2016 года № А-2/41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Шортандинского района Акмолинской области от 26.02.2016 </w:t>
      </w:r>
      <w:r>
        <w:rPr>
          <w:rFonts w:ascii="Times New Roman"/>
          <w:b w:val="false"/>
          <w:i w:val="false"/>
          <w:color w:val="ff0000"/>
          <w:sz w:val="28"/>
        </w:rPr>
        <w:t>№ А-2/41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подпунктами 5-5)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акимат Шортандинского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лиц, освободившихся из мест лишения свободы и для несовершеннолетних выпускников интернатных организаций в Шортандинском районе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Шортандинского района Атабаева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Шортандинского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С.Камзебаев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