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f3a1" w14:textId="67ef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2010 года № С-35/2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12 октября 2011 года № С-43/2. Зарегистрировано Управлением юстиции Шортандинского района Акмолинской области 19 октября 2011 года № 1-18-142. Утратило силу - решением Шортандинского районного маслихата Акмолинской области от 12 апреля 2012 года № С-4/14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Шортандинского районного маслихата Акмолинской области от 12.04.2012 № С-4/14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2011-2013 годы» от 23 декабря 2010 года № С-35/2 (зарегистрированное в Реестре государственной регистрации нормативных правовых актов № 1-18-124, опубликованное 22 января 2011 года в районной газете «Вести» и 22 января 2011 года в районной газете «Өрлеу»)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2 037 614,5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1 567 614,5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неналоговых поступлений, в том числепоступления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организаций нефтяного сектора.»;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района на 2011 год в сумме 2 660,7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2011-2013 годы» от 23 декабря 2010 года № С–35/2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12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С–43/2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98"/>
        <w:gridCol w:w="541"/>
        <w:gridCol w:w="541"/>
        <w:gridCol w:w="5978"/>
        <w:gridCol w:w="208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2037614,5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422749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217200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217200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171714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4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2165560,2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154441,8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137065,7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1303464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1075577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1049229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61767,3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47503,3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43624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209504,8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108494,1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18249,9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59659,5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42559,5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39001,5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23101,3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7131,3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3820,3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122534,4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68335,4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68335,4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68335,4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261246,1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20738,9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11657,6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7659,6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4998,9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4998,9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2660,7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12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С–43/2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2011</w:t>
      </w:r>
      <w:r>
        <w:br/>
      </w:r>
      <w:r>
        <w:rPr>
          <w:rFonts w:ascii="Times New Roman"/>
          <w:b/>
          <w:i w:val="false"/>
          <w:color w:val="000000"/>
        </w:rPr>
        <w:t>
год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70"/>
        <w:gridCol w:w="564"/>
        <w:gridCol w:w="570"/>
        <w:gridCol w:w="5975"/>
        <w:gridCol w:w="210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96317,3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12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10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12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7931,3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7131,3</w:t>
            </w:r>
          </w:p>
        </w:tc>
      </w:tr>
      <w:tr>
        <w:trPr>
          <w:trHeight w:val="10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7131,3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3820,3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615"/>
        <w:gridCol w:w="1703"/>
        <w:gridCol w:w="1593"/>
        <w:gridCol w:w="1791"/>
        <w:gridCol w:w="1683"/>
      </w:tblGrid>
      <w:tr>
        <w:trPr>
          <w:trHeight w:val="43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48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8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1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0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4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607"/>
        <w:gridCol w:w="1740"/>
        <w:gridCol w:w="1608"/>
        <w:gridCol w:w="1763"/>
        <w:gridCol w:w="1697"/>
      </w:tblGrid>
      <w:tr>
        <w:trPr>
          <w:trHeight w:val="43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 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6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