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59f7" w14:textId="8705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С-35/2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августа 2011 года № С-41/2. Зарегистрировано Управлением юстиции Шортандинского района Акмолинской области 2 сентября 2011 года № 1-18-137.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18 августа 2011 года № 4С-36-6 «О внесении изменений и дополнений в решение Акмолинского областного маслихата от 10 декабря 2010 года № 4С-29-2 «Об областном бюджете на 2011-2013 годы»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2011-2013 годы» от 23 декабря 2010 года № С-35/2 (зарегистрированное в Реестре государственной регистрации нормативных правовых актов № 1-18-124, опубликованное 22 января 2011 года в районной газете «Вести» и 22 января 2011 года в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2 037 614,5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1 567 614,5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2 165 560,2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оказание социальной помощи участникам и инвалидам Великой Отечественной Войны на расходы за коммунальные услуги в сумме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средней школы № 1 поселка Шортанды в сумме 32 500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строительство и (или) приобретение жилья государственного коммунального жилищного фонда в сумме 103 006,7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инженерно-коммуникационной инфраструктуры в сумме 9 855,8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«12-2. Учесть в бюджете района на 2011 год целевые текущие трансферты в вышестоящий бюджет в сумме 605 тысяч тенге, в связи с передачей функций государственных органов из нижестоящего уровня государственного управления в вышестоящий.»;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2011-2013 годы» от 23 декабря 2010 года № С–35/2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И.Фишер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С–41/2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550"/>
        <w:gridCol w:w="550"/>
        <w:gridCol w:w="7319"/>
        <w:gridCol w:w="1771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2037614,5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2165560,2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151645,1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безопасность,правовая, судебная, уголовно-исполнительная деятельность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1318358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1065516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198873,5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108494,1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18249,9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122534,4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