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080" w14:textId="08f0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13 июля 2011 года № С-40/2. Зарегистрировано Управлением юстиции Шортандинского района Акмолинской области 18 июля 2011 года № 1-18-136.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С-35/2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С–40/2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560"/>
        <w:gridCol w:w="561"/>
        <w:gridCol w:w="5404"/>
        <w:gridCol w:w="16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2205708,7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152250,1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1319556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1066714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инфраструктуры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С–40/2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283"/>
        <w:gridCol w:w="569"/>
        <w:gridCol w:w="569"/>
        <w:gridCol w:w="5508"/>
        <w:gridCol w:w="165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2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2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0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67"/>
        <w:gridCol w:w="1566"/>
        <w:gridCol w:w="1744"/>
        <w:gridCol w:w="1566"/>
        <w:gridCol w:w="1457"/>
      </w:tblGrid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поселка Шор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Жолым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Андре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округаСумма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Новокубанского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округаСумма</w:t>
            </w:r>
          </w:p>
        </w:tc>
      </w:tr>
      <w:tr>
        <w:trPr>
          <w:trHeight w:val="4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8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449"/>
        <w:gridCol w:w="1752"/>
        <w:gridCol w:w="1450"/>
        <w:gridCol w:w="1450"/>
        <w:gridCol w:w="1450"/>
      </w:tblGrid>
      <w:tr>
        <w:trPr>
          <w:trHeight w:val="43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Новоселовского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округаСумма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Дамсинского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аульного округа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6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6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0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2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