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4c25" w14:textId="8f14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февраля 2010 года № С-24/4 "Об оказании единовременной социальной помощи отдельным категориям нуждающихся граждан Шортандинского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6 апреля 2011 года № С-37/5. Зарегистрировано Управлением юстиции Шортандинского района Акмолинской области 22 апреля 2011 года № 1-18-132. Утратило силу - решением Шортандинского районного маслихата Акмолинской области от 12 апреля 2012 года № С-4/5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Шортандинского районного маслихата Акмолинской области от 12.04.2012 </w:t>
      </w:r>
      <w:r>
        <w:rPr>
          <w:rFonts w:ascii="Times New Roman"/>
          <w:b w:val="false"/>
          <w:i w:val="false"/>
          <w:color w:val="ff0000"/>
          <w:sz w:val="28"/>
        </w:rPr>
        <w:t>№ С-4/5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«Об оказании единовременной социальной помощи отдельным категориям нуждающихся граждан Шортандинского района» от 26 февраля 2010 года № С-24/4, (зарегистрированное в Реестре государственной регистрации нормативных правовых актов № 1-18-108, опубликованное от 24 апреля 2010 года в районной газете «Вести», от 24 апреля 2010 года в районной газете «Өрлеу»),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решения слово «единовременной»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подпункта 1) пункта 1 цифру «10» заменить на цифру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Оказать ежемесячную социальную помощь отдельным категориям нуждающихся граждан Шортандинского района в 2011 году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гражданам (семьям), имеющим среднедушевой доход ниже черты бедности – в размере пятидесяти процентов от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одного месячного расчетного показателя.»;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- 3 месячных расчетных показателей;»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района»                     Е.Рысьева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программ»                                  Ж.Мунтаева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