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474b" w14:textId="ef94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Целиноградского районного маслихата от 28 апреля 2011 года № 253/38-4 "Об оказании социальной помощи отдельным категориям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декабря 2011 года № 300/46-4. Зарегистрировано Управлением юстиции Целиноградского района Акмолинской области 12 января 2012 года № 1-17-159. Утратило силу - решением Целиноградского районного маслихата Акмолинской области от 3 мая 2012 года № 36/5-5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Целиноградского районного  маслихата Акмолинской области от 03.05.2012 </w:t>
      </w:r>
      <w:r>
        <w:rPr>
          <w:rFonts w:ascii="Times New Roman"/>
          <w:b w:val="false"/>
          <w:i w:val="false"/>
          <w:color w:val="000000"/>
          <w:sz w:val="28"/>
        </w:rPr>
        <w:t>№ 36/5-5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сфере социальной защиты, оказываемой местными исполнительными органами» от 7 апреля 2011 года № 394,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«Об оказании социальной помощи отдельным категориям нуждающихся граждан в Целиноградском районе» от 28 апреля 2011 года № 253/38-4 (зарегистрировано в реестре государственной регистрации нормативных правовых актов № 1-17-152, опубликовано 3 июня 2011 года в районных газетах «Призыв», «Ұран»)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9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«инвалидам: для приобретения кресел-колясок единовременно, в размере пятидесяти тысяч тенге; для приобретения сурдо-тифлотехнических средств единовременно, в размере двадцати тысяч тенге; для приобретения санаторно-курортных путевок единовременно, в размере пятидесяти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пострадавшим при пожаре и других чрезвычайных обстоятельствах в размере семидесяти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Для получения социальной помощи отдельным категориям нуждающихся граждан необходимо предоставить в государственное учреждение «Отдел занятости и социальных программ Целиноградского района»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имеющего право на данную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труженикам тыла, бывшим несовершеннолетним узникам концлагерей: копию документа, подтверждающего принадлежность к льготной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категорий: копию справки об инвалидности,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туберкулезом: справку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гражданам: справку о доходах членов семьи за предыдущий квартал,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аульной (сельской) местности, на оплату дневной формы обучения в колледжах: справку, подтверждающую место обучения, копию договора на обучение, справку, подтверждающую статус многодетной семьи Целиноградским районным отделением Республиканского казенного предприятия «Государственный Центр по выплате пенсий», и справку, подтверждающую статус малообеспеченной семьи с государственного учреждения «Отдел занятости и социальных программ Целиноградского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пострадавшим при пожаре и других чрезвычайных обстоятельствах: акт государственного учреждения «Отдел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возвращаются заявителю в день подачи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А.Мурзагельдиев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