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73aa6" w14:textId="d773a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13 декабря 2011 года № 295/46-4. Зарегистрировано Управлением юстиции Целиноградского района Акмолинской области 29 декабря 2011 года № 1-17-158. Утратило силу в связи с истечением срока применения - (письмо Целиноградского районного маслихата Акмолинской области от 4 апреля 2013 года № 01-04/20)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Целиноградского районного маслихата Акмолинской области от 04.04.2013 года № 01-04/20).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Целиноградский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12 330 276,8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587 920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27 183,4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  70 000 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11 645 173,4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  – 12 610 857,9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26 969,2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-307 550,3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- 307 550,3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Целиноградского районного маслихата Акмолинской области от 05.12.2012 </w:t>
      </w:r>
      <w:r>
        <w:rPr>
          <w:rFonts w:ascii="Times New Roman"/>
          <w:b w:val="false"/>
          <w:i w:val="false"/>
          <w:color w:val="000000"/>
          <w:sz w:val="28"/>
        </w:rPr>
        <w:t>№ 73/10-5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районного бюджета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поступлений: индивидуального подоходного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сборов за государственную регистрацию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лицензионного сбора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сбора за государственную регистрацию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сборов за государственную регистрацию механических транспортных средств и прицепов;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сборов за государственную регистрацию прав на недвижимое имущество и сделок с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штрафов, пени, санкции, взыскания, налагаемые государственными учреждениями, финансируемыми из бюджета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прочих неналоговых поступлений;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поступлений от продажи основного капитала: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продажа земли и нематериальных активов;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поступлений трансфертов в бюджет района из республиканского и областного бюджетов,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целевых текущих трансфертов;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целевых трансфертов на развитие;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2012 год предусмотрен объем субвенции, передаваемой из областного бюджета бюджету района в сумме 1 661 974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 возврат кредитов, выделенных из областного бюджета в 2009 году району на строительство жилья в сумме 52 205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4-1. Учесть, что в районном бюджете предусмотрен возврат неиспользованных бюджетных кредитов, выделенных в 2011 году для реализации мер социальной поддержки специалистов и разрешенных к доиспользованию в 2012 году, в сумме 1 380,8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Целиноградского районного маслихата Акмолинской области от 28.09.2012  </w:t>
      </w:r>
      <w:r>
        <w:rPr>
          <w:rFonts w:ascii="Times New Roman"/>
          <w:b w:val="false"/>
          <w:i w:val="false"/>
          <w:color w:val="000000"/>
          <w:sz w:val="28"/>
        </w:rPr>
        <w:t>№ 59/8-5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4-2. Учесть, что в районном бюджете предусмотрены вознаграждения по бюджетным кредитам, выданым из республиканского бюджета для реализации мер социальной поддержки специалистов, в сумме 3,8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4-2 в соответствии с решением Целиноградского районного маслихата Акмолинской области от 28.09.2012  </w:t>
      </w:r>
      <w:r>
        <w:rPr>
          <w:rFonts w:ascii="Times New Roman"/>
          <w:b w:val="false"/>
          <w:i w:val="false"/>
          <w:color w:val="000000"/>
          <w:sz w:val="28"/>
        </w:rPr>
        <w:t>№ 59/8-5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 погашение основного долга по бюджетным кредитам, выделенных в 2010 и 2011 годах для реализации мер социальной поддержки специалистов социальной сферы сельских населенных пунктов в сумме 2064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Целиноградского районного маслихата Акмолинской области от 05.12.2012 </w:t>
      </w:r>
      <w:r>
        <w:rPr>
          <w:rFonts w:ascii="Times New Roman"/>
          <w:b w:val="false"/>
          <w:i w:val="false"/>
          <w:color w:val="000000"/>
          <w:sz w:val="28"/>
        </w:rPr>
        <w:t>№ 73/10-5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районном бюджете целевые текущие трансферты: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12 282 тысяч тенге -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257 604,6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15 273 тысяч тенге – на ежемесячные выплаты денежных средств опекунам (попечителям) на содержание ребенка-сироты (детей-сирот), и ребенка (детей), оставшихся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430 861 тысяч тенге – на капитальный и средний ремонт автомобильных дорог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12 343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19 416 тысяч тенге –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7 200 тысяч тенге –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37 145 тысяч тенге -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7 839,5 тысяч тенге – на оказание мер государственной поддержки участников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12 279 тысяч тенге – на обеспечение деятельности центра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7 924 тысяч тенге – на оказания содействия экономическому развитию регионов и системы расселения населения в рамках программы «Развитие регионов;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736,4 тысяч тенге - на оказание социальной помощи участникам и инвалидам Великой отечественной войны на расходы за коммунальные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2 716 тысяч тенге - на оплату за учебу в колледжах студентам из малообеспеченных и многодетных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262 981 тысяч тенге – на ремонт автомобильных дорог и разработку проектно-сметной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35 000 тысяч тенге - на завершение отопительного сезона объектов теплоснабжения аула Косшы;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41 200 тысяч тенге – на капитальный ремонт средней школы № 43 в ауле Ракымжана Кошкарбаева;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20 000 тысяч тенге – на капитальный ремонт средней школы № 32 в селе Новоишимка;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43 014,7 тысяч тенге - на возмещение убытков землепользователям  или собственникам земельных участков при принудительном отчуждении земельных участков для создания зеленой зоны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42 772,2 тысяч тенге – на ремонт котельного оборудования аула Акмол;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2 316,5 тысяч тенге – на капитальные расходы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116 979 тысяч тенге – на компенсацию потерь нижестоящих бюджетов в связи с изменением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Целиноградского районного маслихата Акмолинской области от 28.09.2012 </w:t>
      </w:r>
      <w:r>
        <w:rPr>
          <w:rFonts w:ascii="Times New Roman"/>
          <w:b w:val="false"/>
          <w:i w:val="false"/>
          <w:color w:val="000000"/>
          <w:sz w:val="28"/>
        </w:rPr>
        <w:t>№ 59/8-5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05.12.2012 </w:t>
      </w:r>
      <w:r>
        <w:rPr>
          <w:rFonts w:ascii="Times New Roman"/>
          <w:b w:val="false"/>
          <w:i w:val="false"/>
          <w:color w:val="000000"/>
          <w:sz w:val="28"/>
        </w:rPr>
        <w:t>№ 73/10-5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районном бюджете целевые трансферты на развитие: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276 178 тысяч тенге – на строительство средней школы на 900 мест в селе Коянды;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905 527 тысяч тенге – на строительство средней школы на 900 мест в селе Талапкер;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684 582 тысяч тенге – на строительство средней школы на 1 200 мест в ауле Караоткель;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685 578 тысяч тенге – на строительство средней школы на 1 200 мест в ауле Косшы;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238 346 тысяч тенге - на проектирование, строительство и (или) приобретение жилья государственного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2 337 889 тысяч тенге - на проектирование, развитие, обустройство и (или) приобретение инженерно- 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600 000 тысяч тенге – на строительство котельной в ауле Акмол;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100 000 тысяч тенге – на реконструкцию системы теплоснабжения аула Акмол;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4 500 тысяч тенге - на разработку проектно-сметной документации (привязка проекта повторного применения (далее - привязка ППП), проведение государственной экспертизы по проекту строительства детского сада на 140 мест в селе Кажымукан;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4 500 тысяч тенге - на разработку проектно-сметной документации (привязка ППП), проведение государственной экспертизы по проекту строительства детского сада на 140 мест в селе Тайтобе;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4 200 тысяч тенге - на разработку проектно-сметной документации (привязка ППП), проведение государственной экспертизы по проекту строительства средней школы на 300 ученических мест в селе Тайтобе;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6 000 тысяч тенге - привязка ППП по проекту строительства средней школы на 300 ученических мест в селе Кызылжар;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167 185,6 тысяч тенге - на строительство детского сада на 140 мест на разъезде 96;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25 000 тысяч тенге - на реконструкцию детского сада в селе Софиевка;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7 980 тысяч тенге - на разработку проектно-сметной документации, проведение государственной экспертизы по проекту реконструкции сетей водоснабжения села Караоткель;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13 000 тысяч тенге - на разработку проектно-сметной документации, проведение государственной экспертизы по проекту реконструкции сетей водоснабжения села Коянды;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297 000 тысяч тенге - на строительство разводящих сетей водоснабжения и канализации в районе новой застройки (микрорайоны 1, 2, 3, 4) аула Акмол;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168 304,5 тысяч тенге - на разработку проектно-сметной документации по проекту электроснабжения на разъезде 96;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13 250 тысяч тенге - на разработку проектно-сметной документации по проекту электроснабжения села Каражар;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8 150 тысяч тенге - на разработку проектно-сметной документации, проведение государственной экспертизы по проектам строительства сетей электроснабжения села Кажымукан;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41 360 тысяч тенге - на разработку проектно-сметной документации, проведение государственной экспертизы по проектам строительства сетей электроснабжения села Максимовка;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9 000 тысяч тенге - на разработку проектно-сметной документации, проведение государственной экспертизы по проекту реконструкции сетей водоснабжения села Кызыл суат;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90 000 тысяч тенге – на реконструкцию системы водоснабжения в селе Максимовка;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108 000 тысяч тенге – на реконструкцию системы водоснабжения в ауле Кабанбай батыра;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668 223 тысяч тенге – на реконструкцию магистральных сетей водовода от станции села Оразак до станции третьего подъема аула Акмол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135 000 тысяч тенге – на реконструкцию систем водоснабжения и канализации в районе новой застройки (микрорайоны 1,2,3, 4) аула Акмол;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356 188 тысяч тенге - на строительство детского сада на 280 мест в ауле Косшы;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133 885 тысяч тенге – на строительство детского сада на 280 мест в селе Коянды;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354 029 тысяч тенге – на строительство детского сада на 280 мест в селе Талапкер;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250 000 тысяч тенге – на строительство средней школы на 300 мест на разъезде 96;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15 000 тысяч тенге – на разработку проектно-сметной документации, проведение государственной экспертизы по проекту реконструкции водовода от аула Акмол до аула Караоткель и села Каражар;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28 531 тысяч тенге – на разработку проектно-сметной документации на работы, непредусмотренные в документации, по проекту строительства котельной в ауле Акмол;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37 000 тысяч тенге – на строительство систем электроснабжения здания районного отдела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9 749,6 тысяч тенге – на строительство 36-ти квартирного жилого дома в ауле Акмол;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8 800 тысяч тенге – на строительство канализации в районе административной застройки аула Акмол;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3 500 тысяч тенге – на корректировку проектно-сметной документации по проекту строительства административного здания в ауле Акмол.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Целиноградского районного маслихата Акмолинской области от 28.09.2012 </w:t>
      </w:r>
      <w:r>
        <w:rPr>
          <w:rFonts w:ascii="Times New Roman"/>
          <w:b w:val="false"/>
          <w:i w:val="false"/>
          <w:color w:val="000000"/>
          <w:sz w:val="28"/>
        </w:rPr>
        <w:t>№ 59/8-5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01.01.2012); от 05.12.2012  </w:t>
      </w:r>
      <w:r>
        <w:rPr>
          <w:rFonts w:ascii="Times New Roman"/>
          <w:b w:val="false"/>
          <w:i w:val="false"/>
          <w:color w:val="000000"/>
          <w:sz w:val="28"/>
        </w:rPr>
        <w:t>№ 73/10-5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7-1. Учесть, что в районном бюджете на 2012 год в установленном законодательством порядке использованы свободные остатки бюджетных средств, образовавшиеся на 1 января 2012 года, в сумме 342 654,9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4 700 тысяч тенге - на обеспечение функционирования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390 тысяч тенге – на разработку дефектного акта и сводного сметного расчета по программе «Развитие регионов»;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3 000 тысяч тенге – на приобретение и доставку учебников, учебно-методических комплексов для государственных учреждений образования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2 718 тысяч тенге - на развитие государственного языка и других языков народа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1 300 тысяч тенге – на освещение улиц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1 000 тысяч тенге – на организацию эксплуатации тепловых сетей находящихся в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1 800 тысяч тенге - на организацию работ по оформлению земельных участков под строительство;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4 814 тысяч тенге - на погашение кредиторской задолженности за истекший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3 369 тысяч тенге - на землеустройство, проводимое при установлении границ аулов (сел), аульных (сельских) округов;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 тысяч тенге – на установку и содержание каналов связи для автоматизированных информационных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319 063,9 тысяч тенге – на неиспользованные (недоиспользованные) в течение 2011 года суммы целевых трансфертов из республиканского и областного бюджетов, разрешенные к использованию (доиспользованию) в 2012 году, с соблюдением их целевого назначения,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241 525,1 тысяч тенге - на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26 384,8 тысяч тенге - на строительство и (или) приобретение жилья государственного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1 254,2 тысяч тенге - на корректировку проектно-сметной документации с проведением государственной экспертизы на строительство сетей электроснабжения села Коянды;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3 246,1 тысяч тенге - на разработку проектно-сметной документации (привязка ППП), проведение государственной экспертизы по проекту строительства средней школы на 1200 ученических мест в ауле Караоткель;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3 215 тысяч тенге - на разработку проектно-сметной документации (привязка ППП), проведение государственной экспертизы по проекту строительства средней школы на 1200 ученических мест в ауле Косшы;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2 690 тысяч тенге - на разработку проектно-сметной документации (привязка ППП), проведение государственной экспертизы по проекту строительства детского сада на 140 мест на разъезде 96;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9 617,2 тысяч тенге – на использование кредита, выделенного в 2011 году из республиканского бюджета на реализацию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29 750,7 тысяч тенге - на возврат целевых трансфертов из республиканского и областного бюджетов, выделенных в 2011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1 129,2 тысяч тенге – на выплату заработной платы индивидуальным помощникам в соответствии с индивидуальной программой реабилитации инвалида.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Целиноградского районного маслихата Акмолинской области от 19.03.2012 </w:t>
      </w:r>
      <w:r>
        <w:rPr>
          <w:rFonts w:ascii="Times New Roman"/>
          <w:b w:val="false"/>
          <w:i w:val="false"/>
          <w:color w:val="000000"/>
          <w:sz w:val="28"/>
        </w:rPr>
        <w:t>№ 12/2-5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2012 года); с изменениями, внесенными решением Целиноградского районного маслихата Акмолинской области от 28.09.2012 </w:t>
      </w:r>
      <w:r>
        <w:rPr>
          <w:rFonts w:ascii="Times New Roman"/>
          <w:b w:val="false"/>
          <w:i w:val="false"/>
          <w:color w:val="000000"/>
          <w:sz w:val="28"/>
        </w:rPr>
        <w:t>№ 59/8-5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 кредит из республиканского бюджета для реализации мер социальной поддержки специалистов в сумме 16 989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составе расходов районного бюджета на 2012 год предусмотреть доплаты в размере 25 процентов от окладов и тарифных ставок специалистам, проживающим и работающим в сельской местности, районных организаций образования, социального обеспечения, культуры и спорта, финансируемых из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перечень бюджетных программ развития районного бюджета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перечень районных бюджетных программ, не подлежащих секвестру в процессе исполнения районного бюджета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Утвердить перечень бюджетных программ по администраторам аппаратов акимов аульных (сельских) округов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Д.Камзебаев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Б.Мажренов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Целиноградского района                М.Жунусов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района»                    В.Скрипко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Целиноградского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13 ноября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года № 295/46-4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Целиноградского районного маслихата Акмолинской области от 05.12.2012 </w:t>
      </w:r>
      <w:r>
        <w:rPr>
          <w:rFonts w:ascii="Times New Roman"/>
          <w:b w:val="false"/>
          <w:i w:val="false"/>
          <w:color w:val="ff0000"/>
          <w:sz w:val="28"/>
        </w:rPr>
        <w:t>№ 73/10-5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509"/>
        <w:gridCol w:w="547"/>
        <w:gridCol w:w="547"/>
        <w:gridCol w:w="531"/>
        <w:gridCol w:w="7755"/>
        <w:gridCol w:w="264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12 330 276,8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587 920,0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29 611,0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29 611,0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308 559,0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308 559,0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201 935,0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115 133,0</w:t>
            </w:r>
          </w:p>
        </w:tc>
      </w:tr>
      <w:tr>
        <w:trPr>
          <w:trHeight w:val="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37 716,0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46 669,0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2 417,0</w:t>
            </w:r>
          </w:p>
        </w:tc>
      </w:tr>
      <w:tr>
        <w:trPr>
          <w:trHeight w:val="1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43 021,0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3 706,0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5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30 315,0</w:t>
            </w:r>
          </w:p>
        </w:tc>
      </w:tr>
      <w:tr>
        <w:trPr>
          <w:trHeight w:val="7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4 794,0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4 794,0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27 183,4</w:t>
            </w:r>
          </w:p>
        </w:tc>
      </w:tr>
      <w:tr>
        <w:trPr>
          <w:trHeight w:val="4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4 170,8</w:t>
            </w:r>
          </w:p>
        </w:tc>
      </w:tr>
      <w:tr>
        <w:trPr>
          <w:trHeight w:val="4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3 096,0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1 071,0</w:t>
            </w:r>
          </w:p>
        </w:tc>
      </w:tr>
      <w:tr>
        <w:trPr>
          <w:trHeight w:val="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</w:tr>
      <w:tr>
        <w:trPr>
          <w:trHeight w:val="6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</w:p>
        </w:tc>
      </w:tr>
      <w:tr>
        <w:trPr>
          <w:trHeight w:val="5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</w:p>
        </w:tc>
      </w:tr>
      <w:tr>
        <w:trPr>
          <w:trHeight w:val="11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18 837,0</w:t>
            </w:r>
          </w:p>
        </w:tc>
      </w:tr>
      <w:tr>
        <w:trPr>
          <w:trHeight w:val="19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18 837,0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3 711,6</w:t>
            </w:r>
          </w:p>
        </w:tc>
      </w:tr>
      <w:tr>
        <w:trPr>
          <w:trHeight w:val="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3 711,6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</w:p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</w:p>
        </w:tc>
      </w:tr>
      <w:tr>
        <w:trPr>
          <w:trHeight w:val="1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11 645 173,4</w:t>
            </w:r>
          </w:p>
        </w:tc>
      </w:tr>
      <w:tr>
        <w:trPr>
          <w:trHeight w:val="3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11 645 173,4</w:t>
            </w:r>
          </w:p>
        </w:tc>
      </w:tr>
      <w:tr>
        <w:trPr>
          <w:trHeight w:val="4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11 645 173,4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12 610 857,9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242 681,5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199 629,5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12 420,0</w:t>
            </w:r>
          </w:p>
        </w:tc>
      </w:tr>
      <w:tr>
        <w:trPr>
          <w:trHeight w:val="5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12 420,0</w:t>
            </w:r>
          </w:p>
        </w:tc>
      </w:tr>
      <w:tr>
        <w:trPr>
          <w:trHeight w:val="3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47 938,5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45 622,0</w:t>
            </w:r>
          </w:p>
        </w:tc>
      </w:tr>
      <w:tr>
        <w:trPr>
          <w:trHeight w:val="4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2 316,5</w:t>
            </w:r>
          </w:p>
        </w:tc>
      </w:tr>
      <w:tr>
        <w:trPr>
          <w:trHeight w:val="6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139 271,0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139 271,0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42 644,0</w:t>
            </w:r>
          </w:p>
        </w:tc>
      </w:tr>
      <w:tr>
        <w:trPr>
          <w:trHeight w:val="4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42 644,0</w:t>
            </w:r>
          </w:p>
        </w:tc>
      </w:tr>
      <w:tr>
        <w:trPr>
          <w:trHeight w:val="10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42 594,0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1 196,0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1 196,0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1 196,0</w:t>
            </w:r>
          </w:p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6 041 423,9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382 957,0</w:t>
            </w:r>
          </w:p>
        </w:tc>
      </w:tr>
      <w:tr>
        <w:trPr>
          <w:trHeight w:val="4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382 957,0</w:t>
            </w:r>
          </w:p>
        </w:tc>
      </w:tr>
      <w:tr>
        <w:trPr>
          <w:trHeight w:val="4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138 677,0</w:t>
            </w:r>
          </w:p>
        </w:tc>
      </w:tr>
      <w:tr>
        <w:trPr>
          <w:trHeight w:val="15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воспитателям детских садов, мини-центров, школ-интернатов: общего типа, специальных (коррекционных), специализированных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одаренных детей, организаций образования для детей-сирот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детей, оставшихся без попечения родителей, центров адаптации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 трансфертов из республиканского бюджета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636,0</w:t>
            </w:r>
          </w:p>
        </w:tc>
      </w:tr>
      <w:tr>
        <w:trPr>
          <w:trHeight w:val="6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243 644,0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1 773 254,2</w:t>
            </w:r>
          </w:p>
        </w:tc>
      </w:tr>
      <w:tr>
        <w:trPr>
          <w:trHeight w:val="5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3 617,0</w:t>
            </w:r>
          </w:p>
        </w:tc>
      </w:tr>
      <w:tr>
        <w:trPr>
          <w:trHeight w:val="5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3 617,0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1 769 637,2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1 733 128,2</w:t>
            </w:r>
          </w:p>
        </w:tc>
      </w:tr>
      <w:tr>
        <w:trPr>
          <w:trHeight w:val="16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36 509,0</w:t>
            </w:r>
          </w:p>
        </w:tc>
      </w:tr>
      <w:tr>
        <w:trPr>
          <w:trHeight w:val="3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3 885 212,7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40 909,0</w:t>
            </w:r>
          </w:p>
        </w:tc>
      </w:tr>
      <w:tr>
        <w:trPr>
          <w:trHeight w:val="5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9 489,0</w:t>
            </w:r>
          </w:p>
        </w:tc>
      </w:tr>
      <w:tr>
        <w:trPr>
          <w:trHeight w:val="7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  государственных учреждений образования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8 947,0</w:t>
            </w:r>
          </w:p>
        </w:tc>
      </w:tr>
      <w:tr>
        <w:trPr>
          <w:trHeight w:val="10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15 273,0</w:t>
            </w:r>
          </w:p>
        </w:tc>
      </w:tr>
      <w:tr>
        <w:trPr>
          <w:trHeight w:val="5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 за счет трансфертов из республиканского бюджета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7 200,0</w:t>
            </w:r>
          </w:p>
        </w:tc>
      </w:tr>
      <w:tr>
        <w:trPr>
          <w:trHeight w:val="3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3 844 303,7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3 844 303,7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107 626,7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91 245,7</w:t>
            </w:r>
          </w:p>
        </w:tc>
      </w:tr>
      <w:tr>
        <w:trPr>
          <w:trHeight w:val="5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91 245,7</w:t>
            </w:r>
          </w:p>
        </w:tc>
      </w:tr>
      <w:tr>
        <w:trPr>
          <w:trHeight w:val="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25 383,5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1 544,2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5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8 334,4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22 239,0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8 383,1</w:t>
            </w:r>
          </w:p>
        </w:tc>
      </w:tr>
      <w:tr>
        <w:trPr>
          <w:trHeight w:val="10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11 010,0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12 744,5</w:t>
            </w:r>
          </w:p>
        </w:tc>
      </w:tr>
      <w:tr>
        <w:trPr>
          <w:trHeight w:val="5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16 381,0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16 381,0</w:t>
            </w:r>
          </w:p>
        </w:tc>
      </w:tr>
      <w:tr>
        <w:trPr>
          <w:trHeight w:val="8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16 178,0</w:t>
            </w:r>
          </w:p>
        </w:tc>
      </w:tr>
      <w:tr>
        <w:trPr>
          <w:trHeight w:val="5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203,0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5 245 733,2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3 022 807,0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61 200,0</w:t>
            </w:r>
          </w:p>
        </w:tc>
      </w:tr>
      <w:tr>
        <w:trPr>
          <w:trHeight w:val="5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61 200,0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2 961 607,0</w:t>
            </w:r>
          </w:p>
        </w:tc>
      </w:tr>
      <w:tr>
        <w:trPr>
          <w:trHeight w:val="5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274 480,4</w:t>
            </w:r>
          </w:p>
        </w:tc>
      </w:tr>
      <w:tr>
        <w:trPr>
          <w:trHeight w:val="5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2 687 126,6</w:t>
            </w:r>
          </w:p>
        </w:tc>
      </w:tr>
      <w:tr>
        <w:trPr>
          <w:trHeight w:val="7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2 212 806,2</w:t>
            </w:r>
          </w:p>
        </w:tc>
      </w:tr>
      <w:tr>
        <w:trPr>
          <w:trHeight w:val="5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128 772,2</w:t>
            </w:r>
          </w:p>
        </w:tc>
      </w:tr>
      <w:tr>
        <w:trPr>
          <w:trHeight w:val="5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128 772,2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2 084 034,0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732 031,0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1 352 003,0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10 120,0</w:t>
            </w:r>
          </w:p>
        </w:tc>
      </w:tr>
      <w:tr>
        <w:trPr>
          <w:trHeight w:val="5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10 120,0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10 120,0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108 356,0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60 669,0</w:t>
            </w:r>
          </w:p>
        </w:tc>
      </w:tr>
      <w:tr>
        <w:trPr>
          <w:trHeight w:val="5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60 669,0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60 669,0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3 745,0</w:t>
            </w:r>
          </w:p>
        </w:tc>
      </w:tr>
      <w:tr>
        <w:trPr>
          <w:trHeight w:val="5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3 745,0</w:t>
            </w:r>
          </w:p>
        </w:tc>
      </w:tr>
      <w:tr>
        <w:trPr>
          <w:trHeight w:val="5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1 676,0</w:t>
            </w:r>
          </w:p>
        </w:tc>
      </w:tr>
      <w:tr>
        <w:trPr>
          <w:trHeight w:val="8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2 069,0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27 571,0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18 302,0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14 379,0</w:t>
            </w:r>
          </w:p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  Казахстана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3 923,0</w:t>
            </w:r>
          </w:p>
        </w:tc>
      </w:tr>
      <w:tr>
        <w:trPr>
          <w:trHeight w:val="5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9 269,0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9 269,0</w:t>
            </w:r>
          </w:p>
        </w:tc>
      </w:tr>
      <w:tr>
        <w:trPr>
          <w:trHeight w:val="5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16 371,0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5 816,0</w:t>
            </w:r>
          </w:p>
        </w:tc>
      </w:tr>
      <w:tr>
        <w:trPr>
          <w:trHeight w:val="5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5 816,0</w:t>
            </w:r>
          </w:p>
        </w:tc>
      </w:tr>
      <w:tr>
        <w:trPr>
          <w:trHeight w:val="5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5 522,0</w:t>
            </w:r>
          </w:p>
        </w:tc>
      </w:tr>
      <w:tr>
        <w:trPr>
          <w:trHeight w:val="7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5 522,0</w:t>
            </w:r>
          </w:p>
        </w:tc>
      </w:tr>
      <w:tr>
        <w:trPr>
          <w:trHeight w:val="5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5 033,0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  в сфере физической культуры и спорта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5 033,0</w:t>
            </w:r>
          </w:p>
        </w:tc>
      </w:tr>
      <w:tr>
        <w:trPr>
          <w:trHeight w:val="8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86 154,9</w:t>
            </w:r>
          </w:p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27 428,2</w:t>
            </w:r>
          </w:p>
        </w:tc>
      </w:tr>
      <w:tr>
        <w:trPr>
          <w:trHeight w:val="4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6 403,0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6 403,0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5 330,0</w:t>
            </w:r>
          </w:p>
        </w:tc>
      </w:tr>
      <w:tr>
        <w:trPr>
          <w:trHeight w:val="5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4 916,0</w:t>
            </w:r>
          </w:p>
        </w:tc>
      </w:tr>
      <w:tr>
        <w:trPr>
          <w:trHeight w:val="5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</w:p>
        </w:tc>
      </w:tr>
      <w:tr>
        <w:trPr>
          <w:trHeight w:val="5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15 695,2</w:t>
            </w:r>
          </w:p>
        </w:tc>
      </w:tr>
      <w:tr>
        <w:trPr>
          <w:trHeight w:val="5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15 695,2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46 383,7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46 383,7</w:t>
            </w:r>
          </w:p>
        </w:tc>
      </w:tr>
      <w:tr>
        <w:trPr>
          <w:trHeight w:val="9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3 369,0</w:t>
            </w:r>
          </w:p>
        </w:tc>
      </w:tr>
      <w:tr>
        <w:trPr>
          <w:trHeight w:val="11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убытков землепользователей или собственникам земельных участков при принудительном отчуждении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 для создания зеленой зоны города Астаны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43 014,7</w:t>
            </w:r>
          </w:p>
        </w:tc>
      </w:tr>
      <w:tr>
        <w:trPr>
          <w:trHeight w:val="5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  хозяйства, охраны окружающей среды и земельных отношений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12 343,0</w:t>
            </w:r>
          </w:p>
        </w:tc>
      </w:tr>
      <w:tr>
        <w:trPr>
          <w:trHeight w:val="3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12 343,0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12 343,0</w:t>
            </w:r>
          </w:p>
        </w:tc>
      </w:tr>
      <w:tr>
        <w:trPr>
          <w:trHeight w:val="6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20 210,0</w:t>
            </w:r>
          </w:p>
        </w:tc>
      </w:tr>
      <w:tr>
        <w:trPr>
          <w:trHeight w:val="4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20 210,0</w:t>
            </w:r>
          </w:p>
        </w:tc>
      </w:tr>
      <w:tr>
        <w:trPr>
          <w:trHeight w:val="3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10 223,0</w:t>
            </w:r>
          </w:p>
        </w:tc>
      </w:tr>
      <w:tr>
        <w:trPr>
          <w:trHeight w:val="5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10 223,0</w:t>
            </w:r>
          </w:p>
        </w:tc>
      </w:tr>
      <w:tr>
        <w:trPr>
          <w:trHeight w:val="6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9 987,0</w:t>
            </w:r>
          </w:p>
        </w:tc>
      </w:tr>
      <w:tr>
        <w:trPr>
          <w:trHeight w:val="5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  архитектуры и градостроительства на местном уровне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8 487,0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693 842,0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693 842,0</w:t>
            </w:r>
          </w:p>
        </w:tc>
      </w:tr>
      <w:tr>
        <w:trPr>
          <w:trHeight w:val="5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693 842,0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693 842,0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19 465,0</w:t>
            </w:r>
          </w:p>
        </w:tc>
      </w:tr>
      <w:tr>
        <w:trPr>
          <w:trHeight w:val="4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4 437,0</w:t>
            </w:r>
          </w:p>
        </w:tc>
      </w:tr>
      <w:tr>
        <w:trPr>
          <w:trHeight w:val="3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4 437,0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4 437,0</w:t>
            </w:r>
          </w:p>
        </w:tc>
      </w:tr>
      <w:tr>
        <w:trPr>
          <w:trHeight w:val="3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15 028,0</w:t>
            </w:r>
          </w:p>
        </w:tc>
      </w:tr>
      <w:tr>
        <w:trPr>
          <w:trHeight w:val="5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7 924,0</w:t>
            </w:r>
          </w:p>
        </w:tc>
      </w:tr>
      <w:tr>
        <w:trPr>
          <w:trHeight w:val="9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 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7 924,0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7 104,0</w:t>
            </w:r>
          </w:p>
        </w:tc>
      </w:tr>
      <w:tr>
        <w:trPr>
          <w:trHeight w:val="9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7 104,0</w:t>
            </w:r>
          </w:p>
        </w:tc>
      </w:tr>
      <w:tr>
        <w:trPr>
          <w:trHeight w:val="3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</w:tr>
      <w:tr>
        <w:trPr>
          <w:trHeight w:val="7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</w:tr>
      <w:tr>
        <w:trPr>
          <w:trHeight w:val="3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44 164,9</w:t>
            </w:r>
          </w:p>
        </w:tc>
      </w:tr>
      <w:tr>
        <w:trPr>
          <w:trHeight w:val="3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44 164,9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44 164,9</w:t>
            </w:r>
          </w:p>
        </w:tc>
      </w:tr>
      <w:tr>
        <w:trPr>
          <w:trHeight w:val="4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30 204,3</w:t>
            </w:r>
          </w:p>
        </w:tc>
      </w:tr>
      <w:tr>
        <w:trPr>
          <w:trHeight w:val="5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13 960,6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26 969,2</w:t>
            </w:r>
          </w:p>
        </w:tc>
      </w:tr>
      <w:tr>
        <w:trPr>
          <w:trHeight w:val="3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29 033,2</w:t>
            </w:r>
          </w:p>
        </w:tc>
      </w:tr>
      <w:tr>
        <w:trPr>
          <w:trHeight w:val="8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29 033,2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29 033,2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29 033,2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29 033,2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2 064,0</w:t>
            </w:r>
          </w:p>
        </w:tc>
      </w:tr>
      <w:tr>
        <w:trPr>
          <w:trHeight w:val="4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2 064,0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2 064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-307 550,3</w:t>
            </w:r>
          </w:p>
        </w:tc>
      </w:tr>
      <w:tr>
        <w:trPr>
          <w:trHeight w:val="4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307 550,3</w:t>
            </w:r>
          </w:p>
        </w:tc>
      </w:tr>
      <w:tr>
        <w:trPr>
          <w:trHeight w:val="3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19 416,0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19 416,0</w:t>
            </w:r>
          </w:p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55 649,8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55 649,8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55 649,8</w:t>
            </w:r>
          </w:p>
        </w:tc>
      </w:tr>
      <w:tr>
        <w:trPr>
          <w:trHeight w:val="5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54 269,0</w:t>
            </w:r>
          </w:p>
        </w:tc>
      </w:tr>
      <w:tr>
        <w:trPr>
          <w:trHeight w:val="4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1 380,8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343 784,1</w:t>
            </w:r>
          </w:p>
        </w:tc>
      </w:tr>
      <w:tr>
        <w:trPr>
          <w:trHeight w:val="4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343 784,1</w:t>
            </w:r>
          </w:p>
        </w:tc>
      </w:tr>
      <w:tr>
        <w:trPr>
          <w:trHeight w:val="4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343 784,1</w:t>
            </w:r>
          </w:p>
        </w:tc>
      </w:tr>
    </w:tbl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Целиноградского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2011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295/46-4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887"/>
        <w:gridCol w:w="830"/>
        <w:gridCol w:w="791"/>
        <w:gridCol w:w="7165"/>
        <w:gridCol w:w="265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70963440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594 228,0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28 911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28 911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308 559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308 559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214 086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122 107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35 039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54 828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2 112</w:t>
            </w:r>
          </w:p>
        </w:tc>
      </w:tr>
      <w:tr>
        <w:trPr>
          <w:trHeight w:val="4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39 112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3 135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5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26 977</w:t>
            </w:r>
          </w:p>
        </w:tc>
      </w:tr>
      <w:tr>
        <w:trPr>
          <w:trHeight w:val="8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3 560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3 560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20 418,0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</w:tr>
      <w:tr>
        <w:trPr>
          <w:trHeight w:val="5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10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18 802</w:t>
            </w:r>
          </w:p>
        </w:tc>
      </w:tr>
      <w:tr>
        <w:trPr>
          <w:trHeight w:val="13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18 802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6 371698,0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1 648 224,0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4 723 474,0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1 648 224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7 096 344,0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208 457,0</w:t>
            </w:r>
          </w:p>
        </w:tc>
      </w:tr>
      <w:tr>
        <w:trPr>
          <w:trHeight w:val="5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195 105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12 120,0</w:t>
            </w:r>
          </w:p>
        </w:tc>
      </w:tr>
      <w:tr>
        <w:trPr>
          <w:trHeight w:val="5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12 120,0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44 294,0</w:t>
            </w:r>
          </w:p>
        </w:tc>
      </w:tr>
      <w:tr>
        <w:trPr>
          <w:trHeight w:val="5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44 294,0</w:t>
            </w:r>
          </w:p>
        </w:tc>
      </w:tr>
      <w:tr>
        <w:trPr>
          <w:trHeight w:val="5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138 691</w:t>
            </w:r>
          </w:p>
        </w:tc>
      </w:tr>
      <w:tr>
        <w:trPr>
          <w:trHeight w:val="8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138 691,0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12 619,0</w:t>
            </w:r>
          </w:p>
        </w:tc>
      </w:tr>
      <w:tr>
        <w:trPr>
          <w:trHeight w:val="10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12 619,0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3 200 847,0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127 629,0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127 629,0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127 629,0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1 481 942,0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4 893</w:t>
            </w:r>
          </w:p>
        </w:tc>
      </w:tr>
      <w:tr>
        <w:trPr>
          <w:trHeight w:val="5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4 893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1 477 049,0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1 477 049,0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1 591 276,0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14 706,0</w:t>
            </w:r>
          </w:p>
        </w:tc>
      </w:tr>
      <w:tr>
        <w:trPr>
          <w:trHeight w:val="5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8 759,0</w:t>
            </w:r>
          </w:p>
        </w:tc>
      </w:tr>
      <w:tr>
        <w:trPr>
          <w:trHeight w:val="7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5 947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1 576 570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1 576 570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81 757,0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65 608,0</w:t>
            </w:r>
          </w:p>
        </w:tc>
      </w:tr>
      <w:tr>
        <w:trPr>
          <w:trHeight w:val="4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65 608,0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18 894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</w:t>
            </w:r>
          </w:p>
        </w:tc>
      </w:tr>
      <w:tr>
        <w:trPr>
          <w:trHeight w:val="5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2 882,0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19 426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10 940</w:t>
            </w:r>
          </w:p>
        </w:tc>
      </w:tr>
      <w:tr>
        <w:trPr>
          <w:trHeight w:val="10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16 149,0</w:t>
            </w:r>
          </w:p>
        </w:tc>
      </w:tr>
      <w:tr>
        <w:trPr>
          <w:trHeight w:val="7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15 863,0</w:t>
            </w:r>
          </w:p>
        </w:tc>
      </w:tr>
      <w:tr>
        <w:trPr>
          <w:trHeight w:val="5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3 207 847,0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2 956 062,0</w:t>
            </w:r>
          </w:p>
        </w:tc>
      </w:tr>
      <w:tr>
        <w:trPr>
          <w:trHeight w:val="4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2 501 462,0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454 600</w:t>
            </w:r>
          </w:p>
        </w:tc>
      </w:tr>
      <w:tr>
        <w:trPr>
          <w:trHeight w:val="8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51 000,0</w:t>
            </w:r>
          </w:p>
        </w:tc>
      </w:tr>
      <w:tr>
        <w:trPr>
          <w:trHeight w:val="5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51 000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190 842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190 842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9 943,0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9 943,0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9 943,0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100 994,0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58 131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58 131</w:t>
            </w:r>
          </w:p>
        </w:tc>
      </w:tr>
      <w:tr>
        <w:trPr>
          <w:trHeight w:val="4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3 745,0</w:t>
            </w:r>
          </w:p>
        </w:tc>
      </w:tr>
      <w:tr>
        <w:trPr>
          <w:trHeight w:val="5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1 676,0</w:t>
            </w:r>
          </w:p>
        </w:tc>
      </w:tr>
      <w:tr>
        <w:trPr>
          <w:trHeight w:val="7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2 069</w:t>
            </w:r>
          </w:p>
        </w:tc>
      </w:tr>
      <w:tr>
        <w:trPr>
          <w:trHeight w:val="4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14 530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14 160</w:t>
            </w:r>
          </w:p>
        </w:tc>
      </w:tr>
      <w:tr>
        <w:trPr>
          <w:trHeight w:val="4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9 269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9 269</w:t>
            </w:r>
          </w:p>
        </w:tc>
      </w:tr>
      <w:tr>
        <w:trPr>
          <w:trHeight w:val="6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5 816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5 816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4 794,0</w:t>
            </w:r>
          </w:p>
        </w:tc>
      </w:tr>
      <w:tr>
        <w:trPr>
          <w:trHeight w:val="7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4 794,0</w:t>
            </w:r>
          </w:p>
        </w:tc>
      </w:tr>
      <w:tr>
        <w:trPr>
          <w:trHeight w:val="5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4 709</w:t>
            </w:r>
          </w:p>
        </w:tc>
      </w:tr>
      <w:tr>
        <w:trPr>
          <w:trHeight w:val="6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4 709</w:t>
            </w:r>
          </w:p>
        </w:tc>
      </w:tr>
      <w:tr>
        <w:trPr>
          <w:trHeight w:val="8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20 156,0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20 156,0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4 679</w:t>
            </w:r>
          </w:p>
        </w:tc>
      </w:tr>
      <w:tr>
        <w:trPr>
          <w:trHeight w:val="5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4 679</w:t>
            </w:r>
          </w:p>
        </w:tc>
      </w:tr>
      <w:tr>
        <w:trPr>
          <w:trHeight w:val="5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15 477</w:t>
            </w:r>
          </w:p>
        </w:tc>
      </w:tr>
      <w:tr>
        <w:trPr>
          <w:trHeight w:val="5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15 477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17 312,0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9 646,0</w:t>
            </w:r>
          </w:p>
        </w:tc>
      </w:tr>
      <w:tr>
        <w:trPr>
          <w:trHeight w:val="5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9 646,0</w:t>
            </w:r>
          </w:p>
        </w:tc>
      </w:tr>
      <w:tr>
        <w:trPr>
          <w:trHeight w:val="5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7 666,0</w:t>
            </w:r>
          </w:p>
        </w:tc>
      </w:tr>
      <w:tr>
        <w:trPr>
          <w:trHeight w:val="5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7 666,0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11 178,0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4 234,0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4 234,0</w:t>
            </w:r>
          </w:p>
        </w:tc>
      </w:tr>
      <w:tr>
        <w:trPr>
          <w:trHeight w:val="8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6 944</w:t>
            </w:r>
          </w:p>
        </w:tc>
      </w:tr>
      <w:tr>
        <w:trPr>
          <w:trHeight w:val="8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6 944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246 600,0</w:t>
            </w:r>
          </w:p>
        </w:tc>
      </w:tr>
      <w:tr>
        <w:trPr>
          <w:trHeight w:val="5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246 600,0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246 600,0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профицита)бюджета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295/46-4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904"/>
        <w:gridCol w:w="808"/>
        <w:gridCol w:w="789"/>
        <w:gridCol w:w="7162"/>
        <w:gridCol w:w="2670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4 675 270,0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594 228,0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28 911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28 911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308 559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308 559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214 086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122 107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35 039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54 828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2 112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39 112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3 135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5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26 977</w:t>
            </w:r>
          </w:p>
        </w:tc>
      </w:tr>
      <w:tr>
        <w:trPr>
          <w:trHeight w:val="8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3 560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20 418,0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</w:tr>
      <w:tr>
        <w:trPr>
          <w:trHeight w:val="5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11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18 802</w:t>
            </w:r>
          </w:p>
        </w:tc>
      </w:tr>
      <w:tr>
        <w:trPr>
          <w:trHeight w:val="13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18 802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3 950 624,0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3 950 624,0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3 950 624,0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4675270,0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210 588,0</w:t>
            </w:r>
          </w:p>
        </w:tc>
      </w:tr>
      <w:tr>
        <w:trPr>
          <w:trHeight w:val="5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197 236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12 120,0</w:t>
            </w:r>
          </w:p>
        </w:tc>
      </w:tr>
      <w:tr>
        <w:trPr>
          <w:trHeight w:val="5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12 120,0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46 425,0</w:t>
            </w:r>
          </w:p>
        </w:tc>
      </w:tr>
      <w:tr>
        <w:trPr>
          <w:trHeight w:val="5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46 425,0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138 691</w:t>
            </w:r>
          </w:p>
        </w:tc>
      </w:tr>
      <w:tr>
        <w:trPr>
          <w:trHeight w:val="8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138 691,0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12 619,0</w:t>
            </w:r>
          </w:p>
        </w:tc>
      </w:tr>
      <w:tr>
        <w:trPr>
          <w:trHeight w:val="10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12 619,0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3599620,0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127 629,0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127 629,0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127 629,0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1 724 885,0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4 893</w:t>
            </w:r>
          </w:p>
        </w:tc>
      </w:tr>
      <w:tr>
        <w:trPr>
          <w:trHeight w:val="5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4 893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1 719 992,0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1 719 992,0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1747106,0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14 706,0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8 759,0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81 757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1 732 400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81 757,0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65 608,0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65 608,0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18 894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2 882,0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19 426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10 940</w:t>
            </w:r>
          </w:p>
        </w:tc>
      </w:tr>
      <w:tr>
        <w:trPr>
          <w:trHeight w:val="10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16 149,0</w:t>
            </w:r>
          </w:p>
        </w:tc>
      </w:tr>
      <w:tr>
        <w:trPr>
          <w:trHeight w:val="7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15 863,0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630 943,0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621 000,0</w:t>
            </w:r>
          </w:p>
        </w:tc>
      </w:tr>
      <w:tr>
        <w:trPr>
          <w:trHeight w:val="7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51 000,0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51 000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570 000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570 000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9 943,0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9 943,0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9 943,0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101462,0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58 131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58 131</w:t>
            </w:r>
          </w:p>
        </w:tc>
      </w:tr>
      <w:tr>
        <w:trPr>
          <w:trHeight w:val="5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3 745,0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1 676,0</w:t>
            </w:r>
          </w:p>
        </w:tc>
      </w:tr>
      <w:tr>
        <w:trPr>
          <w:trHeight w:val="8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2 069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14 160</w:t>
            </w:r>
          </w:p>
        </w:tc>
      </w:tr>
      <w:tr>
        <w:trPr>
          <w:trHeight w:val="5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6 016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9 269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6 016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6 016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4 794,0</w:t>
            </w:r>
          </w:p>
        </w:tc>
      </w:tr>
      <w:tr>
        <w:trPr>
          <w:trHeight w:val="7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4 794,0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4 977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4 977</w:t>
            </w:r>
          </w:p>
        </w:tc>
      </w:tr>
      <w:tr>
        <w:trPr>
          <w:trHeight w:val="8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20 456,0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20 456,0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4 679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4 679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15 777</w:t>
            </w:r>
          </w:p>
        </w:tc>
      </w:tr>
      <w:tr>
        <w:trPr>
          <w:trHeight w:val="5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15 777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17 796,0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10 030,0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10 030,0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7 766,0</w:t>
            </w:r>
          </w:p>
        </w:tc>
      </w:tr>
      <w:tr>
        <w:trPr>
          <w:trHeight w:val="6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7 766,0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11 452,0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4 367,0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4 367,0</w:t>
            </w:r>
          </w:p>
        </w:tc>
      </w:tr>
      <w:tr>
        <w:trPr>
          <w:trHeight w:val="5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7 085</w:t>
            </w:r>
          </w:p>
        </w:tc>
      </w:tr>
      <w:tr>
        <w:trPr>
          <w:trHeight w:val="8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7 085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Целиноградского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2011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295/46-4  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</w:t>
      </w:r>
      <w:r>
        <w:br/>
      </w:r>
      <w:r>
        <w:rPr>
          <w:rFonts w:ascii="Times New Roman"/>
          <w:b/>
          <w:i w:val="false"/>
          <w:color w:val="000000"/>
        </w:rPr>
        <w:t>
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903"/>
        <w:gridCol w:w="809"/>
        <w:gridCol w:w="809"/>
        <w:gridCol w:w="868"/>
        <w:gridCol w:w="8946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5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5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5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3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5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40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</w:tbl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Целиноградского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2011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295/46-4   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секвестру в процессе исполнения районного</w:t>
      </w:r>
      <w:r>
        <w:br/>
      </w:r>
      <w:r>
        <w:rPr>
          <w:rFonts w:ascii="Times New Roman"/>
          <w:b/>
          <w:i w:val="false"/>
          <w:color w:val="000000"/>
        </w:rPr>
        <w:t>
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890"/>
        <w:gridCol w:w="831"/>
        <w:gridCol w:w="1063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Целиноградского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13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года № 295/46-4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по администраторам аппаратов акимов аульных</w:t>
      </w:r>
      <w:r>
        <w:br/>
      </w:r>
      <w:r>
        <w:rPr>
          <w:rFonts w:ascii="Times New Roman"/>
          <w:b/>
          <w:i w:val="false"/>
          <w:color w:val="000000"/>
        </w:rPr>
        <w:t>
(сельских)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решения Целиноградского районного маслихата Акмолинской области от 26.11.2012 </w:t>
      </w:r>
      <w:r>
        <w:rPr>
          <w:rFonts w:ascii="Times New Roman"/>
          <w:b w:val="false"/>
          <w:i w:val="false"/>
          <w:color w:val="ff0000"/>
          <w:sz w:val="28"/>
        </w:rPr>
        <w:t>№ 69/9-5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499"/>
        <w:gridCol w:w="536"/>
        <w:gridCol w:w="536"/>
        <w:gridCol w:w="8191"/>
        <w:gridCol w:w="2634"/>
      </w:tblGrid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Пф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160932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139271</w:t>
            </w:r>
          </w:p>
        </w:tc>
      </w:tr>
      <w:tr>
        <w:trPr>
          <w:trHeight w:val="15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139271</w:t>
            </w:r>
          </w:p>
        </w:tc>
      </w:tr>
      <w:tr>
        <w:trPr>
          <w:trHeight w:val="5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139271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</w:t>
            </w:r>
          </w:p>
        </w:tc>
      </w:tr>
      <w:tr>
        <w:trPr>
          <w:trHeight w:val="78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</w:t>
            </w:r>
          </w:p>
        </w:tc>
      </w:tr>
      <w:tr>
        <w:trPr>
          <w:trHeight w:val="42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</w:t>
            </w:r>
          </w:p>
        </w:tc>
      </w:tr>
      <w:tr>
        <w:trPr>
          <w:trHeight w:val="48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</w:t>
            </w:r>
          </w:p>
        </w:tc>
      </w:tr>
      <w:tr>
        <w:trPr>
          <w:trHeight w:val="9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7924</w:t>
            </w:r>
          </w:p>
        </w:tc>
      </w:tr>
      <w:tr>
        <w:trPr>
          <w:trHeight w:val="7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7924</w:t>
            </w:r>
          </w:p>
        </w:tc>
      </w:tr>
      <w:tr>
        <w:trPr>
          <w:trHeight w:val="17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7"/>
        <w:gridCol w:w="1813"/>
        <w:gridCol w:w="1899"/>
        <w:gridCol w:w="2349"/>
        <w:gridCol w:w="1963"/>
        <w:gridCol w:w="2479"/>
      </w:tblGrid>
      <w:tr>
        <w:trPr>
          <w:trHeight w:val="132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Маншукского сельского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Талапкерского сельского округа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Приреченского сельского округа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Караоткельского сельского округа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Родина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Новоишимского сельского округа</w:t>
            </w:r>
          </w:p>
        </w:tc>
      </w:tr>
      <w:tr>
        <w:trPr>
          <w:trHeight w:val="435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11829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9431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9169</w:t>
            </w:r>
          </w:p>
        </w:tc>
      </w:tr>
      <w:tr>
        <w:trPr>
          <w:trHeight w:val="3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</w:t>
            </w:r>
          </w:p>
        </w:tc>
      </w:tr>
      <w:tr>
        <w:trPr>
          <w:trHeight w:val="165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8437,0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6660,0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8969,0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7566,0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8989,0</w:t>
            </w:r>
          </w:p>
        </w:tc>
      </w:tr>
      <w:tr>
        <w:trPr>
          <w:trHeight w:val="6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</w:t>
            </w:r>
          </w:p>
        </w:tc>
      </w:tr>
      <w:tr>
        <w:trPr>
          <w:trHeight w:val="255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6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3"/>
        <w:gridCol w:w="2163"/>
        <w:gridCol w:w="2163"/>
        <w:gridCol w:w="2163"/>
        <w:gridCol w:w="2164"/>
        <w:gridCol w:w="2164"/>
      </w:tblGrid>
      <w:tr>
        <w:trPr>
          <w:trHeight w:val="1335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Софиевского сельского округа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Красноярского сельского округа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Р. Кошкарбаева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Тасты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Косшы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Кабанбай батыра</w:t>
            </w:r>
          </w:p>
        </w:tc>
      </w:tr>
      <w:tr>
        <w:trPr>
          <w:trHeight w:val="435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</w:t>
            </w:r>
          </w:p>
        </w:tc>
      </w:tr>
      <w:tr>
        <w:trPr>
          <w:trHeight w:val="3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7106,0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7106,0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8343,0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5891,0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8225,0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8972,0</w:t>
            </w:r>
          </w:p>
        </w:tc>
      </w:tr>
      <w:tr>
        <w:trPr>
          <w:trHeight w:val="12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7106,0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</w:t>
            </w:r>
          </w:p>
        </w:tc>
      </w:tr>
      <w:tr>
        <w:trPr>
          <w:trHeight w:val="255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0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6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255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7"/>
        <w:gridCol w:w="2108"/>
        <w:gridCol w:w="2440"/>
        <w:gridCol w:w="2108"/>
        <w:gridCol w:w="2108"/>
        <w:gridCol w:w="2109"/>
      </w:tblGrid>
      <w:tr>
        <w:trPr>
          <w:trHeight w:val="1185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Оразакского сельского округа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Шалкар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Акмол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Максимовского сельского округа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Воздвиженского сельского округа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Кояндинского сельского округа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20443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6754,0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6043,0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11900,0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8395,0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7645,0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6901,0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12034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</w:t>
            </w:r>
          </w:p>
        </w:tc>
      </w:tr>
      <w:tr>
        <w:trPr>
          <w:trHeight w:val="255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