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9a53" w14:textId="917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в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18 марта 2011 года № А-3/63. Зарегистрировано Управлением юстиции Целиноградского района Акмолинской области 29 марта 2011 года № 1-17-150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3 марта 2011 года № 1163 «Об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к призывному участку государственного учреждения «Отдел по делам обороны Целиноградского района» по адресу: город Астана, микрорайон Коктал, улица Бабатайулы, дом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графики проведения призыва граждан на воинскую службу в апреле-июне и октябре-декабре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«Об организации и обеспечении очередного призыва граждан на срочную воинскую службу в апреле-июне и октябре-декабре 2010 года» от 30 апреля 2010 года № 5/79 (зарегистрировано в Реестре государственной регистрации нормативных правовых актов № 1-17-135, опубликовано 28 мая 2010 года в районных газетах «Призыв»,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Целиноградского района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Ж.Анафин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В.Юрьева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марта 2011 года № А-3/63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Целиноградского района Акмолинской области от 14.09.2011 </w:t>
      </w:r>
      <w:r>
        <w:rPr>
          <w:rFonts w:ascii="Times New Roman"/>
          <w:b w:val="false"/>
          <w:i w:val="false"/>
          <w:color w:val="ff0000"/>
          <w:sz w:val="28"/>
        </w:rPr>
        <w:t>№ А-7/213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4"/>
        <w:gridCol w:w="5866"/>
      </w:tblGrid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Хамидулин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Наиль Равильевич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Целиноградского района Акмолинской области»,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Байдильдина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Еркеновна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внутренней политики Целиноградского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Муратбекович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Департамента внутренних 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Айтбала Жакеновна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«Целиноградская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области», старший врач,председатель медицинской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Акыт Кайдаровна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«Целиноградская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поликлиника» 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области», секретарь комиссии (по согласованию)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призыва граждан на 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в апреле-июне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063"/>
        <w:gridCol w:w="2208"/>
      </w:tblGrid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сельских (аульных) округов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призыву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Караоткельский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Косшынский аульный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Тасты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Акмол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Оразакский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Родина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Рахымжана Кошкарбаева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Талапкерский сельский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аульный округ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119"/>
        <w:gridCol w:w="1055"/>
        <w:gridCol w:w="1055"/>
        <w:gridCol w:w="1055"/>
        <w:gridCol w:w="1144"/>
        <w:gridCol w:w="1056"/>
        <w:gridCol w:w="1145"/>
        <w:gridCol w:w="1057"/>
      </w:tblGrid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</w:t>
            </w:r>
          </w:p>
        </w:tc>
      </w:tr>
      <w:tr>
        <w:trPr>
          <w:trHeight w:val="60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28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А-3/63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</w:t>
      </w:r>
      <w:r>
        <w:br/>
      </w:r>
      <w:r>
        <w:rPr>
          <w:rFonts w:ascii="Times New Roman"/>
          <w:b/>
          <w:i w:val="false"/>
          <w:color w:val="000000"/>
        </w:rPr>
        <w:t>
службу в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452"/>
        <w:gridCol w:w="1974"/>
      </w:tblGrid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сельских (аульных) округов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призыву</w:t>
            </w:r>
          </w:p>
        </w:tc>
      </w:tr>
      <w:tr>
        <w:trPr>
          <w:trHeight w:val="1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Караоткельский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Косшынский аульный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Тасты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Акмол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Оразакский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Родина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Рахымжана Кошкарбаева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Талапкерский сельский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аульный округ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0"/>
        <w:gridCol w:w="770"/>
        <w:gridCol w:w="770"/>
      </w:tblGrid>
      <w:tr>
        <w:trPr>
          <w:trHeight w:val="27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</w:tr>
      <w:tr>
        <w:trPr>
          <w:trHeight w:val="1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