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2398" w14:textId="3642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18 марта 2011 года № А-3/70 "Об организации и обеспечении проведения очередного призыва граждан на срочную воискую службу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27 октября 2011 года № А-10/239. Зарегистрировано Управлением юстиции Сандыктауского района Акмолинской области 15 ноября 2011 года № 1-16-137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организации и обеспечении проведения очередного призыва граждан на срочную воинскую службу в апреле-июне и октябре-декабре 2011 года» от 18 марта 2011 года № А-3/70 (зарегистрировано в Реестре государственной регистрации нормативных правовых актов № 1-16-123, опубликовано 8 апреля 2011 года в газете «Сандыктауские 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Е.Оразов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7288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 Ербол Рахимбекович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начальника государственного учреждения «Отдел по делам обороны Сандыктауского района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Дерягина Наталья Александровна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физической культуры и спорта Сандыктауского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 Азамат Оралбекович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Сандыктауского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 Ирма Робертовна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государственного коммунального казенного предприятия «Сандыктауская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Гербер Ирина Владимировна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«Сандыктауская центральная районная больница» при управлении здравоохранения Акмолинской области,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