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a4a6ea" w14:textId="fa4a6e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стоимости разовых талонов на территории Сандыктауского района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Сандыктауского районного маслихата Акмолинской области от 28 июня 2011 года № 27/8. Зарегистрировано Управлением юстиции Сандыктауского района Акмолинской области 25 июля 2011 года № 1-16-131. Утратило силу решением Сандыктауского районного маслихата Акмолинской области от 6 декабря 2012 года № 9/4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Сноска. Утратило силу решением Сандыктауского районного маслихата Акмолинской области от 06.12.2012 № 9/4 (вступает в силу со дня подписания и вводится в действие с 01.01.2013).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36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10 декабря 2008 года «О введении в действие Кодекса Республики Казахстан «О налогах и других обязательных платежах в бюджет» (Налоговый Кодекс), 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«О местном государственном управлении и самоуправлении в Республики Казахстан», </w:t>
      </w:r>
      <w:r>
        <w:rPr>
          <w:rFonts w:ascii="Times New Roman"/>
          <w:b w:val="false"/>
          <w:i w:val="false"/>
          <w:color w:val="000000"/>
          <w:sz w:val="28"/>
        </w:rPr>
        <w:t>статьей 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31 января 2006 года «О частном предпринимательстве», районный маслихат 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Установить стоимость разовых талонов для граждан Республики Казахстан, оралманов, деятельность которых носит эпизодический характер (за исключением деятельности, осуществляемой в стационарных помещениях) на территории Сандыктауского района,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приложения 1.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Установить стоимость разовых талонов по реализации на рынках Сандыктауского района для граждан Республики Казахстан, оралманов, юридических лиц, индивидуальных предпринимателей, деятельность которых носит эпизодический характер (за исключением реализации в киосках, в стационарных помещениях (изолированных блоках) на территории рынка),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приложения 2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Решение вступает в силу со дня государственной регистрации в Департаменте юстиции Акмолинской области и вводится в действие со дня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Председатель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районного маслихата                        А.Сыркин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 районного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маслихата                                  Ш.Сабержанов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«СОГЛАСОВАНО»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Аким Сандыктауского района                 К.Суюндиков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учреждения «Налоговое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управление по Сандыктаускому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району» Налогового департамента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по Акмолинской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Налогового комитета Министерства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финансов Республики Казахстан              М.Мустафин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учреждения «Отдел экономики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и финансов Сандыктауского района»          Н.Мурашиди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1 к решению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Сандыктауского районного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маслихата от 28 июня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2011 года № 27/8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Стоимость разовых талонов для граждан</w:t>
      </w:r>
      <w:r>
        <w:br/>
      </w:r>
      <w:r>
        <w:rPr>
          <w:rFonts w:ascii="Times New Roman"/>
          <w:b/>
          <w:i w:val="false"/>
          <w:color w:val="000000"/>
        </w:rPr>
        <w:t>
Республики Казахстан, оралманов деятельность</w:t>
      </w:r>
      <w:r>
        <w:br/>
      </w:r>
      <w:r>
        <w:rPr>
          <w:rFonts w:ascii="Times New Roman"/>
          <w:b/>
          <w:i w:val="false"/>
          <w:color w:val="000000"/>
        </w:rPr>
        <w:t>
которых носит эпизодический характер</w:t>
      </w:r>
      <w:r>
        <w:br/>
      </w:r>
      <w:r>
        <w:rPr>
          <w:rFonts w:ascii="Times New Roman"/>
          <w:b/>
          <w:i w:val="false"/>
          <w:color w:val="000000"/>
        </w:rPr>
        <w:t>
(за исключением деятельности, осуществляемой</w:t>
      </w:r>
      <w:r>
        <w:br/>
      </w:r>
      <w:r>
        <w:rPr>
          <w:rFonts w:ascii="Times New Roman"/>
          <w:b/>
          <w:i w:val="false"/>
          <w:color w:val="000000"/>
        </w:rPr>
        <w:t>
в стационарных помещениях)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37"/>
        <w:gridCol w:w="6001"/>
        <w:gridCol w:w="2262"/>
      </w:tblGrid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</w:p>
        </w:tc>
        <w:tc>
          <w:tcPr>
            <w:tcW w:w="6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товаров, работ и услуг по виду деятельности реализации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Стоимость разового талона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день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(в тенге)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(за исключением деятельности, осуществляемой в стационарных помещениях)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</w:t>
            </w:r>
          </w:p>
        </w:tc>
        <w:tc>
          <w:tcPr>
            <w:tcW w:w="6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Газет и журналов 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</w:t>
            </w:r>
          </w:p>
        </w:tc>
        <w:tc>
          <w:tcPr>
            <w:tcW w:w="6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Семян, а также посадочного материала (саженцы, рассада)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</w:t>
            </w:r>
          </w:p>
        </w:tc>
        <w:tc>
          <w:tcPr>
            <w:tcW w:w="6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Бахчевых культур 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</w:t>
            </w:r>
          </w:p>
        </w:tc>
        <w:tc>
          <w:tcPr>
            <w:tcW w:w="6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Живых цветов, выращенных на дачных и придомовых участках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</w:t>
            </w:r>
          </w:p>
        </w:tc>
        <w:tc>
          <w:tcPr>
            <w:tcW w:w="6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Продуктов подсобного сельского хозяйства, садоводства, огородничества и дачных участках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540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6)</w:t>
            </w:r>
          </w:p>
        </w:tc>
        <w:tc>
          <w:tcPr>
            <w:tcW w:w="6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Кормов для животных и птиц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1250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7)</w:t>
            </w:r>
          </w:p>
        </w:tc>
        <w:tc>
          <w:tcPr>
            <w:tcW w:w="6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Веников, метел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8)</w:t>
            </w:r>
          </w:p>
        </w:tc>
        <w:tc>
          <w:tcPr>
            <w:tcW w:w="6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Лесных ягод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9)</w:t>
            </w:r>
          </w:p>
        </w:tc>
        <w:tc>
          <w:tcPr>
            <w:tcW w:w="6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Меда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10)</w:t>
            </w:r>
          </w:p>
        </w:tc>
        <w:tc>
          <w:tcPr>
            <w:tcW w:w="6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Грибы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11)</w:t>
            </w:r>
          </w:p>
        </w:tc>
        <w:tc>
          <w:tcPr>
            <w:tcW w:w="6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Рыбы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6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владельцев личных тракторов по обработке земельных участков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6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Выпас домашних животных и птиц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</w:tbl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2 к решению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Сандыктауского районного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маслихата от 28 июня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2011 года № 27/8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Стоимость разовых талонов по реализации на рынках</w:t>
      </w:r>
      <w:r>
        <w:br/>
      </w:r>
      <w:r>
        <w:rPr>
          <w:rFonts w:ascii="Times New Roman"/>
          <w:b/>
          <w:i w:val="false"/>
          <w:color w:val="000000"/>
        </w:rPr>
        <w:t>
Сандыктауского района для граждан Республики Казахстан,</w:t>
      </w:r>
      <w:r>
        <w:br/>
      </w:r>
      <w:r>
        <w:rPr>
          <w:rFonts w:ascii="Times New Roman"/>
          <w:b/>
          <w:i w:val="false"/>
          <w:color w:val="000000"/>
        </w:rPr>
        <w:t>
оралманов, юридических лиц, индивидуальных предпринимателей, деятельность которых носит эпизодических характер</w:t>
      </w:r>
      <w:r>
        <w:br/>
      </w:r>
      <w:r>
        <w:rPr>
          <w:rFonts w:ascii="Times New Roman"/>
          <w:b/>
          <w:i w:val="false"/>
          <w:color w:val="000000"/>
        </w:rPr>
        <w:t>
(за исключением реализации в киосках, в стационарных</w:t>
      </w:r>
      <w:r>
        <w:br/>
      </w:r>
      <w:r>
        <w:rPr>
          <w:rFonts w:ascii="Times New Roman"/>
          <w:b/>
          <w:i w:val="false"/>
          <w:color w:val="000000"/>
        </w:rPr>
        <w:t>
помещениях (изолированных блоках) на территории рынка)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07"/>
        <w:gridCol w:w="6070"/>
        <w:gridCol w:w="2223"/>
      </w:tblGrid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</w:p>
        </w:tc>
        <w:tc>
          <w:tcPr>
            <w:tcW w:w="6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товаров, работ и услуг по виду деятельности реализации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Стоимость разового талона за 1 день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(в тенге)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</w:t>
            </w:r>
          </w:p>
        </w:tc>
        <w:tc>
          <w:tcPr>
            <w:tcW w:w="6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мяса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</w:t>
            </w:r>
          </w:p>
        </w:tc>
        <w:tc>
          <w:tcPr>
            <w:tcW w:w="6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молочных продуктов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</w:t>
            </w:r>
          </w:p>
        </w:tc>
        <w:tc>
          <w:tcPr>
            <w:tcW w:w="6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овощей и фруктов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</w:t>
            </w:r>
          </w:p>
        </w:tc>
        <w:tc>
          <w:tcPr>
            <w:tcW w:w="6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семечек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</w:t>
            </w:r>
          </w:p>
        </w:tc>
        <w:tc>
          <w:tcPr>
            <w:tcW w:w="6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хлебобулочных изделий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