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23f7" w14:textId="c982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сева субсидируемых приоритетных 
сельскохозяйственных культур в 2011 году в Сандыктауском 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30 мая 2011 года № А-5/128. Зарегистрировано Управлением юстиции Сандыктауского района Акмолинской области 10 июня 2011 года № 1-16-128. Утратило силу в связи с истечением срока применения - (письмо акимата Сандыктауского района Акмолинской области от 11 апреля 2013 года № 04-14/421)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Сандыктауского района Акмолинской области от 11.04.2013 № 14/421).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и рекомендациями товарищества с ограниченной ответственностью «Научно-производственный центр зернового хозяйства имени А.Бараева» от 19 апреля 2011 года № 334, акимат Сандыктауского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включение в список получателей субсидий и оптимальные сроки сева субсидируемых приоритетных сельскохозяйственных культур в 2011 году в Сандыктауском районе,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данного постановления возложить на заместителя акима Сандыктауского района Горохводацкого В.Г.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постановления акимата Сандыктауского района распространяется на правоотношения возникшие с 20 апреля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Сандыктауского района                 К.Суюндиков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30 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А-5/128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</w:t>
      </w:r>
      <w:r>
        <w:br/>
      </w:r>
      <w:r>
        <w:rPr>
          <w:rFonts w:ascii="Times New Roman"/>
          <w:b/>
          <w:i w:val="false"/>
          <w:color w:val="000000"/>
        </w:rPr>
        <w:t>
список получателей субсидий и оптимальные сроки</w:t>
      </w:r>
      <w:r>
        <w:br/>
      </w:r>
      <w:r>
        <w:rPr>
          <w:rFonts w:ascii="Times New Roman"/>
          <w:b/>
          <w:i w:val="false"/>
          <w:color w:val="000000"/>
        </w:rPr>
        <w:t>
сева субсидируемых приоритетных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
культур в 2011 году в Сандыктауском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3347"/>
        <w:gridCol w:w="2608"/>
        <w:gridCol w:w="2504"/>
      </w:tblGrid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заявки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 среднепоздняя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мая по 26 мая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26 мая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яровая среднеспелая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мая по 28 мая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28 мая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яровая среднеранняя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мая по 30 мая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 яровой и овес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мая по 5 июня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гречиха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мая по 4 июня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4 июня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горох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мая по 26 мая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26 мая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нут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мая по 15 мая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мая по 15 мая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рапс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мая по 25 мая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25 мая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подсолнечник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мая по 18 мая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мая по 18 мая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кукуруза на силос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мая по 25 мая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 масличный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мая по 25 мая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25 мая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однолетние травы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мая по 10 июня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июня</w:t>
            </w:r>
          </w:p>
        </w:tc>
      </w:tr>
      <w:tr>
        <w:trPr>
          <w:trHeight w:val="6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ранневесенний посев многолетних злаковых и бобовых трав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апреля по 30 апреля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апреля по 30 апреля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весенний посев многолетних злаковых и бобовых трав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мая по 10 мая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мая по 10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