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1255" w14:textId="1261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22 декабря 2010 года № 24/1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29 марта 2011 года № 25/3. Зарегистрировано Управлением юстиции Сандыктауского района Акмолинской области 11 апреля 2011 года № 1-16-124. Утратило силу в связи с истечением срока применения - (письмо Сандыктауского районного маслихата Акмолинской области от 30 апреля 2013 года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Сандыктауского районного маслихата Акмолинской области от 30.04.2013 № 54).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района на 2011-2013 годы» от 22 декабря 2010 года № 24/1 (зарегистрированное в Реестре государственной регистрации нормативных правовых актов № 1-16-118, опубликованное 14 января 2011 года в газете «Сандыктауские вести»),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«1584022» заменить на цифры «1599896»;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«1368049» заменить на цифры «1383923»;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«1584022» заменить на цифры «1625222,8»;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«-47773» заменить на цифры «-73099,8»;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«47773» заменить на цифры «73099,8»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«используемые остатки бюджетных средств» цифру «0» заменить на цифры «25326,8»;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Сандыктауского района</w:t>
      </w:r>
      <w:r>
        <w:rPr>
          <w:rFonts w:ascii="Times New Roman"/>
          <w:b w:val="false"/>
          <w:i/>
          <w:color w:val="000000"/>
          <w:sz w:val="28"/>
        </w:rPr>
        <w:t>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Сандыктауского района»          Н.Мурашиди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25/3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34"/>
        <w:gridCol w:w="643"/>
        <w:gridCol w:w="7266"/>
        <w:gridCol w:w="1834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1599896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111955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111955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1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1383923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1383923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60"/>
        <w:gridCol w:w="660"/>
        <w:gridCol w:w="7208"/>
        <w:gridCol w:w="184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1625222,8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45161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107273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 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107273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 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985613,5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864853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806631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120760,5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120760,5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52395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52395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 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142526,5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114435,5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78046,5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181167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164527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  значения) по различным видам спорта на областных спортивных соревнованиях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35712,4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 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7758,4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7758,4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 и земельных отношений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 , градостроительная и строительная деятельность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 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9982,4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 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9982,4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 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-73099,8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73099,8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 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25326,8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25326,8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25326,8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25/3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7"/>
        <w:gridCol w:w="1823"/>
      </w:tblGrid>
      <w:tr>
        <w:trPr>
          <w:trHeight w:val="495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171 053,0</w:t>
            </w:r>
          </w:p>
        </w:tc>
      </w:tr>
      <w:tr>
        <w:trPr>
          <w:trHeight w:val="285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79 267,0</w:t>
            </w:r>
          </w:p>
        </w:tc>
      </w:tr>
      <w:tr>
        <w:trPr>
          <w:trHeight w:val="285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</w:p>
        </w:tc>
      </w:tr>
      <w:tr>
        <w:trPr>
          <w:trHeight w:val="300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</w:p>
        </w:tc>
      </w:tr>
      <w:tr>
        <w:trPr>
          <w:trHeight w:val="360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540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255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54 766</w:t>
            </w:r>
          </w:p>
        </w:tc>
      </w:tr>
      <w:tr>
        <w:trPr>
          <w:trHeight w:val="570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</w:t>
            </w:r>
          </w:p>
        </w:tc>
      </w:tr>
      <w:tr>
        <w:trPr>
          <w:trHeight w:val="780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810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  <w:tr>
        <w:trPr>
          <w:trHeight w:val="855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600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</w:t>
            </w:r>
          </w:p>
        </w:tc>
      </w:tr>
      <w:tr>
        <w:trPr>
          <w:trHeight w:val="465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7 390,0</w:t>
            </w:r>
          </w:p>
        </w:tc>
      </w:tr>
      <w:tr>
        <w:trPr>
          <w:trHeight w:val="435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Программы занятости 2020, в том числе: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7 390,0</w:t>
            </w:r>
          </w:p>
        </w:tc>
      </w:tr>
      <w:tr>
        <w:trPr>
          <w:trHeight w:val="300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85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6 436,0</w:t>
            </w:r>
          </w:p>
        </w:tc>
      </w:tr>
      <w:tr>
        <w:trPr>
          <w:trHeight w:val="375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42 826</w:t>
            </w:r>
          </w:p>
        </w:tc>
      </w:tr>
      <w:tr>
        <w:trPr>
          <w:trHeight w:val="555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17 361</w:t>
            </w:r>
          </w:p>
        </w:tc>
      </w:tr>
      <w:tr>
        <w:trPr>
          <w:trHeight w:val="570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17 361</w:t>
            </w:r>
          </w:p>
        </w:tc>
      </w:tr>
      <w:tr>
        <w:trPr>
          <w:trHeight w:val="300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25 465</w:t>
            </w:r>
          </w:p>
        </w:tc>
      </w:tr>
      <w:tr>
        <w:trPr>
          <w:trHeight w:val="555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25 465</w:t>
            </w:r>
          </w:p>
        </w:tc>
      </w:tr>
      <w:tr>
        <w:trPr>
          <w:trHeight w:val="330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255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825" w:hRule="atLeast"/>
        </w:trPr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25/3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51"/>
        <w:gridCol w:w="513"/>
        <w:gridCol w:w="5531"/>
        <w:gridCol w:w="1314"/>
        <w:gridCol w:w="1251"/>
        <w:gridCol w:w="1283"/>
      </w:tblGrid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 (сельским) округам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Баракпаиский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10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816"/>
        <w:gridCol w:w="1914"/>
        <w:gridCol w:w="1818"/>
        <w:gridCol w:w="1818"/>
        <w:gridCol w:w="1818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родский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495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54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42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45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744"/>
        <w:gridCol w:w="1451"/>
        <w:gridCol w:w="1493"/>
        <w:gridCol w:w="1619"/>
        <w:gridCol w:w="1620"/>
        <w:gridCol w:w="1580"/>
      </w:tblGrid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4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5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