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6123" w14:textId="0a46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Зерендинского района от 17 марта 2011 года № 100 "Об организации и обеспечении проведения очередного призыва граждан на срочную воинскую службу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10 ноября 2011 года № 524. Зарегистрировано Управлением юстиции Зерендинского района Акмолинской области 24 ноября 2011 года № 1-14-167. Утратило силу постановлением акимата Зерендинского района Акмолинской области от 30 декабря 2011 года №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Зерендинского района Акмолинской области от 30.12.2011 № 651.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акимат Зерендинского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«Об организации и обеспечении проведения очередного призыва граждан на срочную воинскую службу в апреле-июне и октябре-декабре 2011 года» от 17 марта 2011 года № 100 (зарегистрировано в Реестре государственной регистрации нормативных правовых актов № 1-14-156, опубликовано 1 апреля 2011 года в районной газете «Зеренді»)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Аленов Б.Т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Бражанов Т.А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«Зерендинская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Жангалов Б.Б.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№ 524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100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9"/>
        <w:gridCol w:w="6651"/>
      </w:tblGrid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Бражанов Турар Альжанович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«Отдел по делам обороны Зерендинского района Акмолинской области», председатель комиссии;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Таласбаева Алия Аманжоловна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 Амантай Шакирович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«Отдел внутренних дел Зерендинского района Департамента внутренних дел Акмолинской области Министерства внутренних дел Республики Казахстан»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Носачев Владимир Федорович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 дермато-венеролог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 на праве хозяйственного ведения «Зерендинского центральная районная больница» при управлении здравоохранения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медицинской комиссии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Куликова Валентина Викторовна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-медицинская сестра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 «Зерендинского центральная районная больница» при управлении здравоохранения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