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6b8" w14:textId="e83f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2010 года № 36-234 "О бюджете Зерендинского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31 марта 2011 года № 38-262. Зарегистрировано Управлением юстиции Зерендинского района Акмолинской области 12 апреля 2011 года № 1-14-159.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маслхата «О бюджете Зерендинского района на 2011-2013 годы» от 21 декабря 2010 года № 36-234 (зарегистрированного в Реестре государственной регистрации нормативных правовых актов № 1-14-150,опубликовано 14 января 2011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«2 715 586» заменить на цифры «2 741 839»;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«1 445 584» заменить на цифры «1 471 837»;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«3 056 198,9» заменить на цифры «3 082 495,9»;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«29 555» заменить на цифры «31 009,8»;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«31 157» заменить на цифры «32 611,8»;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«-370 167,9» заменить на цифры «-371 666,7»;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«370 167,9» заменить на цифры «371 666,7»;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«340 612,9» заменить на цифры «342 111,7»;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Зерендинского районного маслихата «О бюджете Зерендинсого района на 2011-2013 годы» от 21 декабря 2010 года № 36-234 (зарегистрированного в Реестре государственной регистрации нормативных правовых актов № 1-14-150, опубликовано 14 января 2011 года в газете «Зеренді»)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Зерендинского района           М.Каскеев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38-262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636"/>
        <w:gridCol w:w="5196"/>
        <w:gridCol w:w="180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2741839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1225558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322667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322667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780699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732850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105031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13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1471837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1471837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687"/>
        <w:gridCol w:w="672"/>
        <w:gridCol w:w="4478"/>
        <w:gridCol w:w="18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3082495,9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228381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210538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143765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142558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19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2058314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153130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139156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1796417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1793820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1763499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1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7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74158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74158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245684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142540</w:t>
            </w:r>
          </w:p>
        </w:tc>
      </w:tr>
      <w:tr>
        <w:trPr>
          <w:trHeight w:val="11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200848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13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194849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14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13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эпизоотических мероприятий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3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15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хозяйства,пассажирского транспорта и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31009,8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2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-371666,7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371666,7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38-262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Зерендинского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0"/>
        <w:gridCol w:w="1730"/>
      </w:tblGrid>
      <w:tr>
        <w:trPr>
          <w:trHeight w:val="42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155 882,8</w:t>
            </w:r>
          </w:p>
        </w:tc>
      </w:tr>
      <w:tr>
        <w:trPr>
          <w:trHeight w:val="54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98 908</w:t>
            </w:r>
          </w:p>
        </w:tc>
      </w:tr>
      <w:tr>
        <w:trPr>
          <w:trHeight w:val="19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42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</w:tr>
      <w:tr>
        <w:trPr>
          <w:trHeight w:val="6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</w:t>
            </w:r>
          </w:p>
        </w:tc>
      </w:tr>
      <w:tr>
        <w:trPr>
          <w:trHeight w:val="37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65 040</w:t>
            </w:r>
          </w:p>
        </w:tc>
      </w:tr>
      <w:tr>
        <w:trPr>
          <w:trHeight w:val="54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23 035</w:t>
            </w:r>
          </w:p>
        </w:tc>
      </w:tr>
      <w:tr>
        <w:trPr>
          <w:trHeight w:val="75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1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85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103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42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105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40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42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52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</w:p>
        </w:tc>
      </w:tr>
      <w:tr>
        <w:trPr>
          <w:trHeight w:val="39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49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10 067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32 611,8</w:t>
            </w:r>
          </w:p>
        </w:tc>
      </w:tr>
      <w:tr>
        <w:trPr>
          <w:trHeight w:val="34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32 611,8</w:t>
            </w:r>
          </w:p>
        </w:tc>
      </w:tr>
      <w:tr>
        <w:trPr>
          <w:trHeight w:val="70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38-262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Зерендинского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6"/>
        <w:gridCol w:w="1764"/>
      </w:tblGrid>
      <w:tr>
        <w:trPr>
          <w:trHeight w:val="42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130 848</w:t>
            </w:r>
          </w:p>
        </w:tc>
      </w:tr>
      <w:tr>
        <w:trPr>
          <w:trHeight w:val="375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3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75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78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6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  <w:tr>
        <w:trPr>
          <w:trHeight w:val="24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  <w:tr>
        <w:trPr>
          <w:trHeight w:val="39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 комплекса в с.Зеренда Зерендинского района Акмолинской области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