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a7f1" w14:textId="59ca7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17 марта 2011 года № 100. Зарегистрировано Управлением юстиции Зерендинского района Акмолинской области 28 марта 2011 года № 1-14-156. Утратило силу постановлением акимата Зерендинского района Акмолинской области от 30 декабря 2011 года № 651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Зерендинского района Акмолинской области от 30.12.2011 № 651.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воинской обязанности и воинской службе»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Зерендинского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Таласбаеву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Т.Бражанов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С.Балтабаев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«Зерендинская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Б.Жангалов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100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1 в редакции постановления Зерендинского районного маслихата Акмолинской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9"/>
        <w:gridCol w:w="6651"/>
      </w:tblGrid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Бражанов Турар Альжанович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«Отдел по делам обороны Зерендинского района Акмолинской области», председатель комиссии;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Таласбаева Алия Аманжоловна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Хасенов Амантай Шакирович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«Отдел внутренних дел Зерендинского района Департамента внутренних дел Акмолинской области Министерства внутренних дел Республики Казахстан»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Носачев Владимир Федорович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 дермато-венеролог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 праве хозяйственного ведения «Зерендинского центральная районная больница» при управлении 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4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Куликова Валентина Викторовна</w:t>
            </w:r>
          </w:p>
        </w:tc>
        <w:tc>
          <w:tcPr>
            <w:tcW w:w="6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-медицинская 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предприятия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праве хозяйственного ведения «Зерендинского центральная районная больница» при управлении здравоохранения Акмолинской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марта 2011 года № 100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</w:t>
      </w:r>
      <w:r>
        <w:br/>
      </w:r>
      <w:r>
        <w:rPr>
          <w:rFonts w:ascii="Times New Roman"/>
          <w:b/>
          <w:i w:val="false"/>
          <w:color w:val="000000"/>
        </w:rPr>
        <w:t>
на срочную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3383"/>
        <w:gridCol w:w="1611"/>
        <w:gridCol w:w="1382"/>
        <w:gridCol w:w="1497"/>
        <w:gridCol w:w="1459"/>
        <w:gridCol w:w="1439"/>
        <w:gridCol w:w="1363"/>
      </w:tblGrid>
      <w:tr>
        <w:trPr>
          <w:trHeight w:val="285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поселков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количество призывников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03.05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Айдабол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Исаковский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Малика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Кызылегизский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Канай-би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Садовый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Чаглинский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Алексеевка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Ортакский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Кусепский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Кызылсаянский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Конысбайский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Симферопольский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Сакена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количество призывников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12.10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3"/>
        <w:gridCol w:w="1433"/>
        <w:gridCol w:w="1433"/>
        <w:gridCol w:w="1433"/>
        <w:gridCol w:w="1433"/>
        <w:gridCol w:w="1433"/>
        <w:gridCol w:w="1433"/>
      </w:tblGrid>
      <w:tr>
        <w:trPr>
          <w:trHeight w:val="2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работы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количество призывников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02.12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