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731" w14:textId="1fc4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23 декабря 2010 года № С-31-3 "О бюджете Жаксынского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ноября 2011 года № ВС-37-1. Зарегистрировано Управлением юстиции Жаксынского района Акмолинской области 22 ноября 2011 года № 1-13-140.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2011-2013 годы» 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1895732,1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14424,3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1599313,8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1933475,1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- 44510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- 84453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- 84453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выданных из местного бюджета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бюджете района на 2011 год предусмотрены целевые текущие трансферты из республиканского бюджета на образование в сумме 38113,9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5821 тысяча тенге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15310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9507,9 тысяч тенге на реализацию Государственной программы развития образования Республики Казахстан на 2011-2020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7475 тысяч тенге на увеличение размера доплаты за квалификационную категорию учителям школ и дошкольных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бюджете района на 2011 год предусмотрены средства из республиканского бюджета в сумме 51248 тысяч тенге для реализации мер социальной поддержки специалистов социальной сферы сельских населенных пунктов,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44510 тысяч тенге на выдачу бюджетных кредитов для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6738 тысяч тенге на выплату единовременного подъемного пособия.»;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Учесть, что в бюджете района на 2011 год предусмотрены целевые трансферты из республиканского бюджета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водоснабжения в сумме 127962 тысячи тенге. Распределение указанных сумм целевых трансфертов по объектам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Учесть, что в бюджете района на 2011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противоэпизоотических мероприятий в сумме 11299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бюджете района на 2011 год предусмотрены целевые текущие трансферты из областного бюджета в сумме 157291,9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151263,1 тысяча тенге на капитальный ремонт водоочистительной станции, водоводов и водозаборных сооружений в селе Жаксы;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 тысяч тенге на оказание социальной помощи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2568,8 тысяч тенге на оплату за учебу в колледжах студентам из малообеспеченных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 тысяч тенге на увеличение уставного капитала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бюджете района на 2011 год предусмотрен возврат в вышестоящий бюджет неиспользованных целевых трансфертов, выделенных в 2010 году, в сумме 1467,8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«8-1. Учесть, что в бюджете района на 2011 год предусмотрен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в вышестоящий бюджет неиспользованных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кредитов, выданных в 2010 году для реализации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 специалистам социальной сферы, в сумме 7811,3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ВС-37-1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6"/>
        <w:gridCol w:w="448"/>
        <w:gridCol w:w="7704"/>
        <w:gridCol w:w="20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1895732,1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8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21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организации нефтяного сектора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5"/>
        <w:gridCol w:w="535"/>
        <w:gridCol w:w="7478"/>
        <w:gridCol w:w="19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1933475,1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14279,2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106062,6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97325,6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17473,3</w:t>
            </w:r>
          </w:p>
        </w:tc>
      </w:tr>
      <w:tr>
        <w:trPr>
          <w:trHeight w:val="16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15785,3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1111001,5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1111001,5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989919,4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84366,6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84366,6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7256,6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6732,4</w:t>
            </w:r>
          </w:p>
        </w:tc>
      </w:tr>
      <w:tr>
        <w:trPr>
          <w:trHeight w:val="15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206680,1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обустройство, и (или) приобретение инженерно- 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2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193085,6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156801,1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60938,4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31624,4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1265,2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175266,9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15173,2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20759,9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15247,6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16528,5</w:t>
            </w:r>
          </w:p>
        </w:tc>
      </w:tr>
      <w:tr>
        <w:trPr>
          <w:trHeight w:val="15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84 453,0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ВС-37-1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42"/>
        <w:gridCol w:w="556"/>
        <w:gridCol w:w="556"/>
        <w:gridCol w:w="7087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122 522,6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16939,6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7551,8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7868,7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8499,6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2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