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d496" w14:textId="041d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населения, проживающим на территории Жаксынского района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24 марта 2011 года № А-2/97. Зарегистрировано Управлением юстиции Жаксынского района Акмолинской области 6 апреля 2011 года № 1-13-130. Утратило силу в связи с истечением срока применения - (письмо аппарата акима Жаксынского района Акмолинской области от 26 июня 2013 года № 04-596)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Жаксынского района Акмолинской области от 26.06.2013 № 04-596).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населения, проживающим на территории Жаксынского района на 2011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 не работающие (более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больные туберкулезом, прошедшие полный курс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выпускники учебных заведении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Бралину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Управлении юстиции Жаксынского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И.Кабдугалиев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