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434f" w14:textId="ff44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Жаркаинском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5 декабря 2011 года № А-12/336. Зарегистрировано Управлением юстиции Жаркаинского района Акмолинской области 28 декабря 2011 года № 1-12-158. Утратило силу в связи с истечением срока применения - (письмо аппарата акима Жаркаинского района Акмолинской области от 10 июня 2013 года № 04-350)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Жаркаинского района Акмолинской области от 10.06.2013 № 04-350).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утвержденными постановлением Правительства Республики Казахстан от 19 июня 2001 года № 836,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Жаркаинском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Жаркаинскому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А-12/336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 по Жаркаинскому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226"/>
        <w:gridCol w:w="4097"/>
        <w:gridCol w:w="2139"/>
        <w:gridCol w:w="1814"/>
      </w:tblGrid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</w:tr>
      <w:tr>
        <w:trPr>
          <w:trHeight w:val="67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Державинска»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Доставка корреспонденции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дворов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технической обработке документации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«Коммунсервис» при отделе жилищно-коммунального хозяйства, пассажирского транспорта и автомобильных дорог Жаркаинского района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проведении работы по благоустройству и очистки территории, озеленении города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очистке дорожных покрытий от снега, мусора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благоустройстве улиц города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зданий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здания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Кумсуатского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зданий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Тасоткельского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Ушкарасуского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Шойындыколь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Костычевского сельского округа Жаркаинского района»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7"/>
        <w:gridCol w:w="4421"/>
        <w:gridCol w:w="2716"/>
        <w:gridCol w:w="2716"/>
      </w:tblGrid>
      <w:tr>
        <w:trPr>
          <w:trHeight w:val="57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7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7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5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