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d717" w14:textId="976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декабря 2011 года № 4С-38/2. Зарегистрировано Управлением юстиции Жаркаинского района Акмолинской области 28 декабря 2011 года № 1-12-157.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- 1 923 375,1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- 234 143,0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- 5 768,9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- 20 093,0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- 1 663 370,2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- 1 917 012,9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- 32 000,0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-30 437,8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30 437,8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Жаркаинского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5С-13/2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предусмотрены трансферты из областного бюджета, в том числе субвенция в сумме 1 345 636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2012 год предусмотрены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2012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погашение бюджетных кредитов в республиканский бюджет в сумме 3 264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2012 год использованы (доиспользованы) неиспользованные (недоиспользованные) бюджетные кредиты для реализации мер социальной поддержки специалистов, выделенные из республиканского бюджета в 2011 году, за счет остатков бюджетных средств, образовавшиеся на 1 января 2012 года, в сумме 4 800,0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Жаркаинского районного маслихата Акмолинской области от 19.03.2012 </w:t>
      </w:r>
      <w:r>
        <w:rPr>
          <w:rFonts w:ascii="Times New Roman"/>
          <w:b w:val="false"/>
          <w:i w:val="false"/>
          <w:color w:val="000000"/>
          <w:sz w:val="28"/>
        </w:rPr>
        <w:t>№ 5С-3/2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года); в редакции решения Жаркаинского районного маслихата Акмолинской области от 02.10.2012 </w:t>
      </w:r>
      <w:r>
        <w:rPr>
          <w:rFonts w:ascii="Times New Roman"/>
          <w:b w:val="false"/>
          <w:i w:val="false"/>
          <w:color w:val="000000"/>
          <w:sz w:val="28"/>
        </w:rPr>
        <w:t>№ 5С-10/2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районном бюджете на 2012 год предусмотрен возврат в областной бюджет неиспользованных бюджетных кредитов, выделенных в 2011 году для реализации мер социальной поддержки специалистов, в сумме 21 960,0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Жаркаинского районного маслихата Акмолинской области от 02.10.2012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5С-10/2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3 500,0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Жаркаинского районного маслихата Акмолинской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года, в сумме 8 457,8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Жаркаинского районного маслихата Акмолинской области от 19.03.2012 </w:t>
      </w:r>
      <w:r>
        <w:rPr>
          <w:rFonts w:ascii="Times New Roman"/>
          <w:b w:val="false"/>
          <w:i w:val="false"/>
          <w:color w:val="000000"/>
          <w:sz w:val="28"/>
        </w:rPr>
        <w:t>№ 5С-3/2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расходах районного бюджета предусмотрен возврат в областной бюджет целевых трансфертов, неиспользованных (недоиспользованных) в 2011 году в сумме 14 062,3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 Жаркаинского районного маслихата Акмолинской области от 19.03.2012 </w:t>
      </w:r>
      <w:r>
        <w:rPr>
          <w:rFonts w:ascii="Times New Roman"/>
          <w:b w:val="false"/>
          <w:i w:val="false"/>
          <w:color w:val="000000"/>
          <w:sz w:val="28"/>
        </w:rPr>
        <w:t>№ 5С-3/2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районном бюджете на 2012 год использованы (доиспользованы) неиспользованные (недоиспользованные) суммы целевых трансфертов, выделенных из республиканского и областного бюджетов в 2011 году, за счет остатков бюджетных средств, образовавшихся на 1 января 2012 года, в сумме 3 117,7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Жаркаинского районного маслихата Акмолинской области от 19.03.2012 </w:t>
      </w:r>
      <w:r>
        <w:rPr>
          <w:rFonts w:ascii="Times New Roman"/>
          <w:b w:val="false"/>
          <w:i w:val="false"/>
          <w:color w:val="000000"/>
          <w:sz w:val="28"/>
        </w:rPr>
        <w:t>№ 5С-3/2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Б.Аубакиров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Б.Швачкин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Жаркаинского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1"/>
        <w:gridCol w:w="871"/>
        <w:gridCol w:w="8401"/>
        <w:gridCol w:w="222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1 923 375,1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234 143,0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79 699,0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41 522,0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3 841,0</w:t>
            </w:r>
          </w:p>
        </w:tc>
      </w:tr>
      <w:tr>
        <w:trPr>
          <w:trHeight w:val="12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3 156,9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16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70"/>
        <w:gridCol w:w="889"/>
        <w:gridCol w:w="8378"/>
        <w:gridCol w:w="225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1 917 012,9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214 945,4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23 837,4</w:t>
            </w:r>
          </w:p>
        </w:tc>
      </w:tr>
      <w:tr>
        <w:trPr>
          <w:trHeight w:val="13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22 812,0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1 163 391,2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1 163 391,2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916 628,2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167 122,0</w:t>
            </w:r>
          </w:p>
        </w:tc>
      </w:tr>
      <w:tr>
        <w:trPr>
          <w:trHeight w:val="12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20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17 774,0</w:t>
            </w:r>
          </w:p>
        </w:tc>
      </w:tr>
      <w:tr>
        <w:trPr>
          <w:trHeight w:val="21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74 850,0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20 650,4</w:t>
            </w:r>
          </w:p>
        </w:tc>
      </w:tr>
      <w:tr>
        <w:trPr>
          <w:trHeight w:val="13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7 099,1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13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276 189,5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53 919,3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24 840,2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194 211,2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91 376,6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56 941,1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19 095,0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-30 437,8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30 437,8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92"/>
        <w:gridCol w:w="531"/>
        <w:gridCol w:w="8802"/>
        <w:gridCol w:w="250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74684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5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16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1732976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72"/>
        <w:gridCol w:w="692"/>
        <w:gridCol w:w="8565"/>
        <w:gridCol w:w="25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40584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40584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128763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13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 реализации разовых талонов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1116533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1116533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895919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13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415746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390176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173088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</w:t>
            </w:r>
          </w:p>
        </w:tc>
      </w:tr>
      <w:tr>
        <w:trPr>
          <w:trHeight w:val="11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3"/>
        <w:gridCol w:w="551"/>
        <w:gridCol w:w="8861"/>
        <w:gridCol w:w="252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1730162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4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7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1474037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1474037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13"/>
        <w:gridCol w:w="8604"/>
        <w:gridCol w:w="25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905018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71763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Жаркаинского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3"/>
        <w:gridCol w:w="2727"/>
      </w:tblGrid>
      <w:tr>
        <w:trPr>
          <w:trHeight w:val="6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7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242 867,5</w:t>
            </w:r>
          </w:p>
        </w:tc>
      </w:tr>
      <w:tr>
        <w:trPr>
          <w:trHeight w:val="37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83 564,5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0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8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1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16 046,5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16 046,5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60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7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 квалификации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наемных работников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1 595,5</w:t>
            </w:r>
          </w:p>
        </w:tc>
      </w:tr>
      <w:tr>
        <w:trPr>
          <w:trHeight w:val="6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46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6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72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Республике Казахстан на 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4 094,0</w:t>
            </w:r>
          </w:p>
        </w:tc>
      </w:tr>
      <w:tr>
        <w:trPr>
          <w:trHeight w:val="108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 и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4 094,0</w:t>
            </w:r>
          </w:p>
        </w:tc>
      </w:tr>
      <w:tr>
        <w:trPr>
          <w:trHeight w:val="9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111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31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159 303,0</w:t>
            </w:r>
          </w:p>
        </w:tc>
      </w:tr>
      <w:tr>
        <w:trPr>
          <w:trHeight w:val="31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159 303,0</w:t>
            </w:r>
          </w:p>
        </w:tc>
      </w:tr>
      <w:tr>
        <w:trPr>
          <w:trHeight w:val="45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2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23 184,0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Жаркаинского районного маслихата Акмолинской области от 02.10.2012 </w:t>
      </w:r>
      <w:r>
        <w:rPr>
          <w:rFonts w:ascii="Times New Roman"/>
          <w:b w:val="false"/>
          <w:i w:val="false"/>
          <w:color w:val="ff0000"/>
          <w:sz w:val="28"/>
        </w:rPr>
        <w:t>№ 5С-10/2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4"/>
        <w:gridCol w:w="2576"/>
      </w:tblGrid>
      <w:tr>
        <w:trPr>
          <w:trHeight w:val="64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74 866,7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28 815,7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5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23 537,2</w:t>
            </w:r>
          </w:p>
        </w:tc>
      </w:tr>
      <w:tr>
        <w:trPr>
          <w:trHeight w:val="45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23 537,2</w:t>
            </w:r>
          </w:p>
        </w:tc>
      </w:tr>
      <w:tr>
        <w:trPr>
          <w:trHeight w:val="19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2 808,5</w:t>
            </w:r>
          </w:p>
        </w:tc>
      </w:tr>
      <w:tr>
        <w:trPr>
          <w:trHeight w:val="73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1 259,5</w:t>
            </w:r>
          </w:p>
        </w:tc>
      </w:tr>
      <w:tr>
        <w:trPr>
          <w:trHeight w:val="130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54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46 051,0</w:t>
            </w:r>
          </w:p>
        </w:tc>
      </w:tr>
      <w:tr>
        <w:trPr>
          <w:trHeight w:val="43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3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  <w:tr>
        <w:trPr>
          <w:trHeight w:val="96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водопровода и сетей водоснабжения в селе Тасты-Талды Жаркаинского района Акмолинской области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Жаркаинского районного маслихата Акмолинской области от 02.11.2012 </w:t>
      </w:r>
      <w:r>
        <w:rPr>
          <w:rFonts w:ascii="Times New Roman"/>
          <w:b w:val="false"/>
          <w:i w:val="false"/>
          <w:color w:val="ff0000"/>
          <w:sz w:val="28"/>
        </w:rPr>
        <w:t>№ 5С-11/2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67"/>
        <w:gridCol w:w="604"/>
        <w:gridCol w:w="8558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</w:p>
        </w:tc>
      </w:tr>
      <w:tr>
        <w:trPr>
          <w:trHeight w:val="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