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a927" w14:textId="f89a9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Жаркаинского района Акмолинской области от 2 декабря 2011 года № А-12/335. Зарегистрировано Управлением юстиции Жаркаинского района Акмолинской области 23 декабря 2011 года № 1-12-156. Утратило силу в связи с истечением срока применения - (письмо аппарата акима Жаркаинского района Акмолинской области от 10 июня 2013 года № 04-350)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Жаркаинского района Акмолинской области от 10.06.2013 № 04-350).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2012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21 года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длительно не работающие (более года) граждане;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мигранты;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высвобожденные с гражданской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выпускники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больные туберкулезом, прошедшие курс лечения после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Ахметову У.А.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Жаркаинского района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