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8d0c" w14:textId="796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11 апреля 2011 года № 4С-31/4 "О предоставлении мер социальной поддержки специалистам здравоохранения, образования, социального обеспечения, культуры 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октября 2011 года №4С-36/2. Зарегистрировано Управлением юстиции Жаркаинского района Акмолинской области 2 ноября 2011 года № 1-12-152.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год» от 11 апреля 2011 года № 4С-31/4 (зарегистрировано в Реестре государственной регистрации нормативных правовых актов за № 1-12-147, опубликовано от 6 мая 2011 года в газете «Целинное знамя»)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Жаркаинского района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