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c10e" w14:textId="567c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23 декабря 2010 года № 4С-28/2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апреля 2011 года № 4С-31/3. Зарегистрировано Управлением юстиции Жаркаинского района Акмолинской области 18 апреля 2011 года № 1-12-146.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2010 года № 4С-28/2 «О районном бюджете на 2011-2013 годы» (зарегистрировано в Реестре государственной регистрации нормативных правовых актов № 1-12-141, опубликовано 21 января 2011 года в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«1 635 463» заменить на цифры «1 658 153»;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«1 413 463» заменить на цифры «1 436 153»;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«1 649 937,5» заменить на цифры «1 674 988,6»;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– 61 535,5» заменить на цифры «– 63 896,6»;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«61 535,5» заменить на цифры «63 896,6».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«7-3. Учесть, что в районном бюджете на 2011 год использованы (доиспользованы) неиспользованные (недоиспользованные) суммы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трансфертов, выделенных из республиканского бюджета в 2010 году, за счет свободных остатков бюджетных средств, образовавшихся на 1 января 2011 года, в сумме 2 361,1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Жаркаинского районного маслихата от 23 декабря 2010 года № 4С-28/2 «О районном бюджете на 2011-2013 годы» (зарегистрировано в Реестре государственной регистрации нормативных правовых актов № 1-12-141, опубликовано 21 января 2011 года в районной газете «Целинное знамя»)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            Б.Ахметова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12"/>
        <w:gridCol w:w="322"/>
        <w:gridCol w:w="6055"/>
        <w:gridCol w:w="18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1 658 153,0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206 434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117 992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117 992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66 089</w:t>
            </w:r>
          </w:p>
        </w:tc>
      </w:tr>
      <w:tr>
        <w:trPr>
          <w:trHeight w:val="2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4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6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57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12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5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3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9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163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2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4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1 436 153,0</w:t>
            </w:r>
          </w:p>
        </w:tc>
      </w:tr>
      <w:tr>
        <w:trPr>
          <w:trHeight w:val="6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1 436 153,0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40"/>
        <w:gridCol w:w="540"/>
        <w:gridCol w:w="5720"/>
        <w:gridCol w:w="178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1 674 988,6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207 193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59 807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14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9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1099389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1099389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893205</w:t>
            </w:r>
          </w:p>
        </w:tc>
      </w:tr>
      <w:tr>
        <w:trPr>
          <w:trHeight w:val="11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68 466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68 466</w:t>
            </w:r>
          </w:p>
        </w:tc>
      </w:tr>
      <w:tr>
        <w:trPr>
          <w:trHeight w:val="10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</w:t>
            </w:r>
          </w:p>
        </w:tc>
      </w:tr>
      <w:tr>
        <w:trPr>
          <w:trHeight w:val="13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13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129 767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8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77 367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44 205,5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3 138,5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48 503</w:t>
            </w:r>
          </w:p>
        </w:tc>
      </w:tr>
      <w:tr>
        <w:trPr>
          <w:trHeight w:val="8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1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8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11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54 566,6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8 593,8</w:t>
            </w:r>
          </w:p>
        </w:tc>
      </w:tr>
      <w:tr>
        <w:trPr>
          <w:trHeight w:val="10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16 210,8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16 210,8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10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47 061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1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0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-63 896,6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16 835,6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16 835,6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55"/>
        <w:gridCol w:w="477"/>
        <w:gridCol w:w="5856"/>
        <w:gridCol w:w="18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1 827 130,0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11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4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7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1 602 712,0</w:t>
            </w:r>
          </w:p>
        </w:tc>
      </w:tr>
      <w:tr>
        <w:trPr>
          <w:trHeight w:val="8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43"/>
        <w:gridCol w:w="543"/>
        <w:gridCol w:w="5683"/>
        <w:gridCol w:w="179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1 821 630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208 379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127 067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127 067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</w:p>
        </w:tc>
      </w:tr>
      <w:tr>
        <w:trPr>
          <w:trHeight w:val="14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1 120 228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1 120 228,0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918 313,0</w:t>
            </w:r>
          </w:p>
        </w:tc>
      </w:tr>
      <w:tr>
        <w:trPr>
          <w:trHeight w:val="10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160 832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63 910,0</w:t>
            </w:r>
          </w:p>
        </w:tc>
      </w:tr>
      <w:tr>
        <w:trPr>
          <w:trHeight w:val="10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12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5 208,0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13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198 595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</w:p>
        </w:tc>
      </w:tr>
      <w:tr>
        <w:trPr>
          <w:trHeight w:val="7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14 864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178 002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148 195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29 807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51 492</w:t>
            </w:r>
          </w:p>
        </w:tc>
      </w:tr>
      <w:tr>
        <w:trPr>
          <w:trHeight w:val="13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29 606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</w:t>
            </w:r>
          </w:p>
        </w:tc>
      </w:tr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14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12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11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113 074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15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8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10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47"/>
        <w:gridCol w:w="547"/>
        <w:gridCol w:w="5701"/>
        <w:gridCol w:w="180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Программа/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2 059 040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207 725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127 858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14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1 125 420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1 125 420,0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920 472,0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67 057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67 057,0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3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13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252 040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52 596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285 732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1668"/>
      </w:tblGrid>
      <w:tr>
        <w:trPr>
          <w:trHeight w:val="64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223 595</w:t>
            </w:r>
          </w:p>
        </w:tc>
      </w:tr>
      <w:tr>
        <w:trPr>
          <w:trHeight w:val="3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</w:t>
            </w:r>
          </w:p>
        </w:tc>
      </w:tr>
      <w:tr>
        <w:trPr>
          <w:trHeight w:val="3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54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70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3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36 266</w:t>
            </w:r>
          </w:p>
        </w:tc>
      </w:tr>
      <w:tr>
        <w:trPr>
          <w:trHeight w:val="76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109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05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96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112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категорию, учителям школ и воспитателям дошкольных организаций образования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</w:tr>
      <w:tr>
        <w:trPr>
          <w:trHeight w:val="43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43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42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центров занятости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42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115 674</w:t>
            </w:r>
          </w:p>
        </w:tc>
      </w:tr>
      <w:tr>
        <w:trPr>
          <w:trHeight w:val="42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52 498</w:t>
            </w:r>
          </w:p>
        </w:tc>
      </w:tr>
      <w:tr>
        <w:trPr>
          <w:trHeight w:val="55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</w:tr>
      <w:tr>
        <w:trPr>
          <w:trHeight w:val="79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38 908</w:t>
            </w:r>
          </w:p>
        </w:tc>
      </w:tr>
      <w:tr>
        <w:trPr>
          <w:trHeight w:val="76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49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42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18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4С-31/3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1668"/>
      </w:tblGrid>
      <w:tr>
        <w:trPr>
          <w:trHeight w:val="64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69 541</w:t>
            </w:r>
          </w:p>
        </w:tc>
      </w:tr>
      <w:tr>
        <w:trPr>
          <w:trHeight w:val="31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85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6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103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275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